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6b8" w14:textId="f19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августа 2014 года № 5С-32/1. Зарегистрировано Департаментом юстиции Акмолинской области 14 августа 2014 года № 4313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XXXII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5С-32/1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5С-26/1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56"/>
        <w:gridCol w:w="877"/>
        <w:gridCol w:w="8549"/>
        <w:gridCol w:w="266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10278286,8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2275741,9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765681,3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56"/>
        <w:gridCol w:w="877"/>
        <w:gridCol w:w="8549"/>
        <w:gridCol w:w="266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10662557,6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239228,6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4112757,2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3123282,3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2432275,2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50068,3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3998316,0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21494,3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2268025,7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73695,7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1279222,4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1279222,4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92229,5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5С-32/1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5С-26/1</w:t>
            </w:r>
          </w:p>
          <w:bookmarkEnd w:id="5"/>
        </w:tc>
      </w:tr>
    </w:tbl>
    <w:bookmarkStart w:name="z2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1"/>
        <w:gridCol w:w="858"/>
        <w:gridCol w:w="4580"/>
        <w:gridCol w:w="2276"/>
        <w:gridCol w:w="2280"/>
        <w:gridCol w:w="230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128288,5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127599,7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28374,3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21494,3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160334,7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381"/>
        <w:gridCol w:w="1381"/>
        <w:gridCol w:w="1382"/>
        <w:gridCol w:w="1382"/>
        <w:gridCol w:w="1382"/>
        <w:gridCol w:w="1382"/>
        <w:gridCol w:w="1382"/>
        <w:gridCol w:w="1382"/>
        <w:gridCol w:w="13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