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2fb8" w14:textId="73c2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2013 года № 5С-26/1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19 ноября 2014 года № 5С-36/1. Зарегистрировано Департаментом юстиции Акмолинской области 21 ноября 2014 года № 4467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2014-2016 годы» от 26 декабря 2013 года № 5С-26/1 (зарегистрировано в Реестре государственной регистрации нормативных правовых актов № 3951, опубликовано 16 января 2014 года в районной газете «Бурабай», 16 января 2014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10666254,0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2274288,8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13641,2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163220,7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8215103,3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11050524,8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-13381,1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30882,9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-370889,7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370889,7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XXХVI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К.Байбуров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Т.Ташмагамбетов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5С-36/1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747"/>
        <w:gridCol w:w="601"/>
        <w:gridCol w:w="9161"/>
        <w:gridCol w:w="2469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10666254,0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2274288,8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185299,9</w:t>
            </w:r>
          </w:p>
        </w:tc>
      </w:tr>
      <w:tr>
        <w:trPr>
          <w:trHeight w:val="4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1181374,0</w:t>
            </w:r>
          </w:p>
        </w:tc>
      </w:tr>
      <w:tr>
        <w:trPr>
          <w:trHeight w:val="4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812774,3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584352,0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65117,0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161113,3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76738,0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14313,0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34918,0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11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18102,6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13641,2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5511,3</w:t>
            </w:r>
          </w:p>
        </w:tc>
      </w:tr>
      <w:tr>
        <w:trPr>
          <w:trHeight w:val="6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54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9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76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14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6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7752,8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7752,8</w:t>
            </w:r>
          </w:p>
        </w:tc>
      </w:tr>
      <w:tr>
        <w:trPr>
          <w:trHeight w:val="4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163220,7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9930,5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9930,5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153290,2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136265,9</w:t>
            </w:r>
          </w:p>
        </w:tc>
      </w:tr>
      <w:tr>
        <w:trPr>
          <w:trHeight w:val="3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17024,3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  <w:tr>
        <w:trPr>
          <w:trHeight w:val="5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  <w:tr>
        <w:trPr>
          <w:trHeight w:val="3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8215103,3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34"/>
        <w:gridCol w:w="602"/>
        <w:gridCol w:w="9127"/>
        <w:gridCol w:w="247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11050524,8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249149,0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13924,4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13678,4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77357,4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73357,4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27681,1</w:t>
            </w:r>
          </w:p>
        </w:tc>
      </w:tr>
      <w:tr>
        <w:trPr>
          <w:trHeight w:val="14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25308,1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1423,0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2148,5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2130,1</w:t>
            </w:r>
          </w:p>
        </w:tc>
      </w:tr>
      <w:tr>
        <w:trPr>
          <w:trHeight w:val="11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5680,7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4138198,3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3148723,4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12032,3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2441743,6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10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83326,7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159630,6</w:t>
            </w:r>
          </w:p>
        </w:tc>
      </w:tr>
      <w:tr>
        <w:trPr>
          <w:trHeight w:val="10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38354,0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15972,8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270796,0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102396,4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988275,0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177392,3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174717,3</w:t>
            </w:r>
          </w:p>
        </w:tc>
      </w:tr>
      <w:tr>
        <w:trPr>
          <w:trHeight w:val="10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26491,0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7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27138,0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51168,3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9587,0</w:t>
            </w:r>
          </w:p>
        </w:tc>
      </w:tr>
      <w:tr>
        <w:trPr>
          <w:trHeight w:val="13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14946,0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4396922,3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9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2327484,7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4017,9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249677,8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7569,1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171006,1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1857632,8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2038920,4</w:t>
            </w:r>
          </w:p>
        </w:tc>
      </w:tr>
      <w:tr>
        <w:trPr>
          <w:trHeight w:val="8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556038,0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65746,0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1394036,4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156373,0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106571,9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6519,4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50956,8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39009,2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9086,5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27706,0</w:t>
            </w:r>
          </w:p>
        </w:tc>
      </w:tr>
      <w:tr>
        <w:trPr>
          <w:trHeight w:val="12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10099,0</w:t>
            </w:r>
          </w:p>
        </w:tc>
      </w:tr>
      <w:tr>
        <w:trPr>
          <w:trHeight w:val="8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6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16306,6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5960,6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8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туризма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7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5663,5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9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89954,9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11261,0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15779,7</w:t>
            </w:r>
          </w:p>
        </w:tc>
      </w:tr>
      <w:tr>
        <w:trPr>
          <w:trHeight w:val="9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10263,7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211,0</w:t>
            </w:r>
          </w:p>
        </w:tc>
      </w:tr>
      <w:tr>
        <w:trPr>
          <w:trHeight w:val="5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6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57479,2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7317,2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48973,0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77391,7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6848,8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6668,8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70542,9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9839,5</w:t>
            </w:r>
          </w:p>
        </w:tc>
      </w:tr>
      <w:tr>
        <w:trPr>
          <w:trHeight w:val="7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60703,4</w:t>
            </w:r>
          </w:p>
        </w:tc>
      </w:tr>
      <w:tr>
        <w:trPr>
          <w:trHeight w:val="3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1229312,7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1229312,7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856005,0</w:t>
            </w:r>
          </w:p>
        </w:tc>
      </w:tr>
      <w:tr>
        <w:trPr>
          <w:trHeight w:val="3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239670,7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116355,5</w:t>
            </w:r>
          </w:p>
        </w:tc>
      </w:tr>
      <w:tr>
        <w:trPr>
          <w:trHeight w:val="8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</w:tr>
      <w:tr>
        <w:trPr>
          <w:trHeight w:val="8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52638,3</w:t>
            </w:r>
          </w:p>
        </w:tc>
      </w:tr>
      <w:tr>
        <w:trPr>
          <w:trHeight w:val="10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14588,1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6544,3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6244,3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5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96,5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411549,4</w:t>
            </w:r>
          </w:p>
        </w:tc>
      </w:tr>
      <w:tr>
        <w:trPr>
          <w:trHeight w:val="7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86748,8</w:t>
            </w:r>
          </w:p>
        </w:tc>
      </w:tr>
      <w:tr>
        <w:trPr>
          <w:trHeight w:val="6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753,6</w:t>
            </w:r>
          </w:p>
        </w:tc>
      </w:tr>
      <w:tr>
        <w:trPr>
          <w:trHeight w:val="11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324047,0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-13381,1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11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6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30882,9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6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44264,0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9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-370889,7</w:t>
            </w:r>
          </w:p>
        </w:tc>
      </w:tr>
      <w:tr>
        <w:trPr>
          <w:trHeight w:val="4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370889,7</w:t>
            </w:r>
          </w:p>
        </w:tc>
      </w:tr>
      <w:tr>
        <w:trPr>
          <w:trHeight w:val="5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187476,0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8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187677,7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5С-36/1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7 432 424,3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1 777 098,3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125 868,0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 органов управления: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Златопольского сельского округа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818 747,4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блочно-модульных котельных для школ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41593,9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2 377,7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270 796,0</w:t>
            </w:r>
          </w:p>
        </w:tc>
      </w:tr>
      <w:tr>
        <w:trPr>
          <w:trHeight w:val="9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учителям, прошедшим повышение квалификации по трехуровневой системе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452 960,0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присуждение гранта "Лучшая организация среднего образования по Акмолинской области"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15 972,8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22 379,0</w:t>
            </w:r>
          </w:p>
        </w:tc>
      </w:tr>
      <w:tr>
        <w:trPr>
          <w:trHeight w:val="6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49 092,0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713 777,5</w:t>
            </w:r>
          </w:p>
        </w:tc>
      </w:tr>
      <w:tr>
        <w:trPr>
          <w:trHeight w:val="9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9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дорог, 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348 242,6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оценку стоимости сноса и изъятия земельных участков и частных строении для проведения работ по реконструкции и строительству улично-дорожной сети поселка Бурабай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4 017,9</w:t>
            </w:r>
          </w:p>
        </w:tc>
      </w:tr>
      <w:tr>
        <w:trPr>
          <w:trHeight w:val="84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 населенных пунктов: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359 883,9</w:t>
            </w:r>
          </w:p>
        </w:tc>
      </w:tr>
      <w:tr>
        <w:trPr>
          <w:trHeight w:val="7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прохождение отопительного сезона котельных государственного коммунального предприятия на праве хозяйственного ведения "Термо-Транзит"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твердого топлива теплоснабжающим предприятиям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тепловых сетей села Зеленый Бор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21 776,1</w:t>
            </w:r>
          </w:p>
        </w:tc>
      </w:tr>
      <w:tr>
        <w:trPr>
          <w:trHeight w:val="6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объектов теплоснабжения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22 123,5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участков теплотрассы города Щучинск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тепловых сетей и центральной котельной № 1 города Щучинск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33985,3</w:t>
            </w:r>
          </w:p>
        </w:tc>
      </w:tr>
      <w:tr>
        <w:trPr>
          <w:trHeight w:val="5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объектов района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водопровода в селе Зеленый Бор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2 976,0</w:t>
            </w:r>
          </w:p>
        </w:tc>
      </w:tr>
      <w:tr>
        <w:trPr>
          <w:trHeight w:val="6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детальной планировки города Щучинск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45 249,4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5 467 850,0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2 870 277,4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городе Щучинске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983 775,0</w:t>
            </w:r>
          </w:p>
        </w:tc>
      </w:tr>
      <w:tr>
        <w:trPr>
          <w:trHeight w:val="9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 сметной документации с проведением государственной экспертизы на строительство школы на 900 учащихся в городе Щучинске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13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бюджетам районов (городов областного значения) на проектирование, строительство и (или) приобретение жилья коммунального жилищного фонда, строительство жилья для молодых семей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399 120,0</w:t>
            </w:r>
          </w:p>
        </w:tc>
      </w:tr>
      <w:tr>
        <w:trPr>
          <w:trHeight w:val="85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инженерных сетей и благоустройство к двум 75-квартирным жилым домам в городе Щучинске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65 746,0</w:t>
            </w:r>
          </w:p>
        </w:tc>
      </w:tr>
      <w:tr>
        <w:trPr>
          <w:trHeight w:val="88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водоотведения, строительство канализационных очистных сооружений поселка Бурабай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1 394 036,4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водопровода в селе Акылбай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91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2 597 572,6</w:t>
            </w:r>
          </w:p>
        </w:tc>
      </w:tr>
      <w:tr>
        <w:trPr>
          <w:trHeight w:val="6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строительство котельной в поселке Бурабай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1 857 168,0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714 404,6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или увеличение уставного капитала юридических лиц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187 476,0</w:t>
            </w:r>
          </w:p>
        </w:tc>
      </w:tr>
      <w:tr>
        <w:trPr>
          <w:trHeight w:val="3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156 918,0</w:t>
            </w:r>
          </w:p>
        </w:tc>
      </w:tr>
      <w:tr>
        <w:trPr>
          <w:trHeight w:val="4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30 558,0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ноября 2014 года № 5С-36/1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5С-26/1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565"/>
        <w:gridCol w:w="565"/>
        <w:gridCol w:w="5689"/>
        <w:gridCol w:w="1772"/>
        <w:gridCol w:w="2018"/>
        <w:gridCol w:w="2575"/>
      </w:tblGrid>
      <w:tr>
        <w:trPr>
          <w:trHeight w:val="45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Щучинска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</w:tr>
      <w:tr>
        <w:trPr>
          <w:trHeight w:val="5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87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130186,1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17462,3</w:t>
            </w:r>
          </w:p>
        </w:tc>
      </w:tr>
      <w:tr>
        <w:trPr>
          <w:trHeight w:val="11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127592,2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20227,7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17242,3</w:t>
            </w:r>
          </w:p>
        </w:tc>
      </w:tr>
      <w:tr>
        <w:trPr>
          <w:trHeight w:val="64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258,9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9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27147,2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10309,1</w:t>
            </w:r>
          </w:p>
        </w:tc>
      </w:tr>
      <w:tr>
        <w:trPr>
          <w:trHeight w:val="51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20567,2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4014,1</w:t>
            </w:r>
          </w:p>
        </w:tc>
      </w:tr>
      <w:tr>
        <w:trPr>
          <w:trHeight w:val="4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2795,0</w:t>
            </w:r>
          </w:p>
        </w:tc>
      </w:tr>
      <w:tr>
        <w:trPr>
          <w:trHeight w:val="48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12172,9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170706,1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32625,2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2"/>
        <w:gridCol w:w="1561"/>
        <w:gridCol w:w="1516"/>
        <w:gridCol w:w="1539"/>
        <w:gridCol w:w="1382"/>
        <w:gridCol w:w="1449"/>
        <w:gridCol w:w="1495"/>
        <w:gridCol w:w="1225"/>
        <w:gridCol w:w="1024"/>
        <w:gridCol w:w="1137"/>
      </w:tblGrid>
      <w:tr>
        <w:trPr>
          <w:trHeight w:val="45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Златопольский сельский округ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Атамекен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Успеноюрьевский сельский округ</w:t>
            </w:r>
          </w:p>
        </w:tc>
      </w:tr>
      <w:tr>
        <w:trPr>
          <w:trHeight w:val="40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2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87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111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8149,3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  <w:tr>
        <w:trPr>
          <w:trHeight w:val="64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209,9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8453,2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21902,8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13646,4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10804,6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11652,3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6991,2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