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641b" w14:textId="9bf6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 сельского округа Атамекен Бурабайского района для участия в сходе местного сообщества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19 ноября 2014 года № 5С-36/5. Зарегистрировано Департаментом юстиции Акмолинской области 22 декабря 2014 года № 4519. Утратило силу решением Бурабайского районного маслихата Акмолинской области от 9 декабря 2016 года № 6С-9/5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Бурабайского районного маслихата Акмолинской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6С-9/5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постановлением Правительства Республики Казахстан 18 октября 2013 года № 1106, Бурабайский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сельского округа Атамекен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XXХVI 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К.БайбуровЖ.Бектуров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2014 года № 5С-36/5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сельского округа Атамекен Бурабайского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проведения раздельных сходов местного сообщества сельского округа Атамекен Бурабайского района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сельского округа Атамекен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Раздельный сход местного сообщества жителей сел (далее – раздельный сход) на территории сельского округа Атамекен Бурабайского района созывается и проводится с целью избрания представителей для участия в сходе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Раздельный сход созывается акимом сельского округа Атамекен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раздельного схода допускается при наличии положительного решения акима Бурабайского района на проведение схода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"Бурабай" и "Луч" или иными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Проведение раздельного схода в пределах сельского округа Атамекен Бурабайского района организуется акимом сельского округа Атамекен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Перед открытием раздельного схода проводится регистрация присутствующих жителей сел сельского округа Атамекен Бурабайского района, имеющих право в нем участвовать.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Раздельный сход открывается акимом сельского округа Атамекен Бурабайского района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раздельного схода является аким сельского округа Атамекен Бурабайского района или уполномоченное им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оформления протокола раздельного схода открытым голосованием избирается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Кандидатуры представителей жителей сел сельского округа Атамекен Бурабайского района для участия в сходе местного сообщества выдвигаются участниками раздельного схода в соответствии с количеством представителей,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представителей жителей сел сельского округа Атамекен Бурабайского района для участия в сходе местного сообщества определяется на основе принципа равного представительства.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 раздельном сходе ведется протокол, который подписывается председателем и секретарем и передается в аппарат акима сельского округа Атамекен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раздельных 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сообщества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Бурабайского района</w:t>
            </w:r>
          </w:p>
        </w:tc>
      </w:tr>
    </w:tbl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представителей жителей сел сельского округа Атамекен Бурабайского района для участия в сходе местного сообщества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с изменениями, внесенными решением Бурабайского районного маслихата Акмолинской области от 11.06.2015 </w:t>
      </w:r>
      <w:r>
        <w:rPr>
          <w:rFonts w:ascii="Times New Roman"/>
          <w:b w:val="false"/>
          <w:i w:val="false"/>
          <w:color w:val="ff0000"/>
          <w:sz w:val="28"/>
        </w:rPr>
        <w:t>№ 5С-43/2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1"/>
        <w:gridCol w:w="7959"/>
      </w:tblGrid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представителей жителей сел сельского округа Атамекен Бурабайского района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Атамекен сельского округа Атамекен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Жасыл сельского округа Атамекен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Каражар сельского округа Атамекен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Шиели сельского округа Атамекен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Жанажол сельского округа Атамекен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Жаркайын сельского округа Атамекен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