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88da5" w14:textId="5b88d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определения количества представителей жителей сел Кенесаринского сельского округа Бурабайского района для участия в сходе местного сообщества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19 ноября 2014 года № 5С-36/10. Зарегистрировано Департаментом юстиции Акмолинской области 22 декабря 2014 года № 4520. Утратило силу решением Бурабайского районного маслихата Акмолинской области от 9 декабря 2016 года № 6С-9/5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Бурабайского районного маслихата Акмолинской области от 09.12.2016 </w:t>
      </w:r>
      <w:r>
        <w:rPr>
          <w:rFonts w:ascii="Times New Roman"/>
          <w:b w:val="false"/>
          <w:i w:val="false"/>
          <w:color w:val="ff0000"/>
          <w:sz w:val="28"/>
        </w:rPr>
        <w:t>№ 6С-9/5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с 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сообщества, утвержденными постановлением Правительства Республики Казахстан 18 октября 2013 года № 1106, Бурабайский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Кенесаринского сельского округа Бурабайского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XXХVI (внеочередной)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секретаря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К.БайбуровЖ.Бектуров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СОГЛАСОВАНО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Бурабайского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Т.Ташмагамбетов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ноября 2014 года № 5С-36/10</w:t>
            </w:r>
          </w:p>
        </w:tc>
      </w:tr>
    </w:tbl>
    <w:bookmarkStart w:name="z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Кенесаринского сельского округа Бурабайского района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Настоящие Правила проведения раздельных сходов местного сообщества Кенесаринского сельского округа Бурабайского района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Кенесаринского сельского округа Бурабайского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Раздельный сход местного сообщества жителей сел (далее – раздельный сход) на территории Кенесаринского сельского округа Бурабайского района созывается и проводится с целью избрания представителей для участия в сходе местного сообщества.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3. Раздельный сход созывается акимом Кенесаринского сельского округа Бурабайского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Проведение раздельного схода допускается при наличии положительного решения акима Бурабайского района на проведение схода местного сообщества.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 времени, месте созыва раздельных сходов и обсуждаемых вопросах население местного сообщества оповещается не позднее чем за десять календарных дней до дня его проведения через районные газеты "Бурабай" и "Луч" или иными способами.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Проведение раздельного схода в пределах Кенесаринского сельского округа Бурабайского района организуется акимом Кенесаринского сельского округа Бурабайского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Перед открытием раздельного схода проводится регистрация присутствующих жителей сел Кенесаринского сельского округа Бурабайского района, имеющих право в нем участвовать.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Раздельный сход открывается акимом Кенесаринского сельского округа Бурабайского района или уполномоченным им лицом.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Председателем раздельного схода является аким Кенесаринского сельского округа Бурабайского района или уполномоченное им лицо.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Для оформления протокола раздельного схода открытым голосованием избирается секретарь.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Кандидатуры представителей жителей сел Кенесаринского сельского округа Бурабайского района для участия в сходе местного сообщества выдвигаются участниками раздельного схода в соответствии с количеством представителей,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Количество представителей жителей сел Кенесаринского сельского округа Бурабайского района для участия в сходе местного сообщества определяется на основе принципа равного представительства.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Голосование проводится открытым способом персонально по каждой кандидатуре. Избранными считаются кандидаты, набравшие наибольшие голоса участников раздельного схода.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 раздельном сходе ведется протокол, который подписывается председателем и секретарем и передается в аппарат акима Кенесаринского сельского округа Бурабайского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раздельных сходов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местного сообщества Кенесаринского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 Бурабайского района</w:t>
            </w:r>
          </w:p>
        </w:tc>
      </w:tr>
    </w:tbl>
    <w:bookmarkStart w:name="z1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Количество представителей жителей сел Кенесаринского сельского округа Бурабайского района для участия в сходе местного сообщества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с изменениями, внесенными решением Бурабайского районного маслихата Акмолинской области от 11.06.2015 </w:t>
      </w:r>
      <w:r>
        <w:rPr>
          <w:rFonts w:ascii="Times New Roman"/>
          <w:b w:val="false"/>
          <w:i w:val="false"/>
          <w:color w:val="ff0000"/>
          <w:sz w:val="28"/>
        </w:rPr>
        <w:t>№ 5С-43/2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67"/>
        <w:gridCol w:w="8133"/>
      </w:tblGrid>
      <w:tr>
        <w:trPr>
          <w:trHeight w:val="30" w:hRule="atLeast"/>
        </w:trPr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населенного пункта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представителей жителей сел Кенесаринского сельского округа Бурабайского района (человек)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Кенесары Кенесаринского сельского округа Бурабайского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Баянбай Кенесаринского сельского округа Бурабайского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Брусиловка Кенесаринского сельского округа Бурабайского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