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35ae" w14:textId="6d03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 Наурызбай батыра Бурабайского района для участия в сходе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ноября 2014 года № 5С-36/11. Зарегистрировано Департаментом юстиции Акмолинской области 22 декабря 2014 года № 4523. Утратило силу решением Бурабайского районного маслихата Акмолинской области от 9 декабря 2016 года № 6С-9/5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18 октября 2013 года № 1106,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Наурызбай батыра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XXХVI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К.БайбуровЖ.Бектуров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5С-36/11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Наурызбай батыра Бурабайского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села Наурызбай батыра Бурабайского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Наурызбай батыра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 (далее – раздельный сход) на территории села Наурызбай батыра Бурабайского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села Наурызбай батыра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раздельного схода допускается при наличии положительного решения акима Бурабайского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"Бурабай" и "Луч"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села Наурызбай батыра Бурабайского района организуется акимом села Наурызбай батыра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села Наурызбай батыра Бурабайского района,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села Наурызбай батыра Бурабайского района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является аким села Наурызбай батыра Бурабайского района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Кандидатуры представителей жителей села Наурызбай батыра Бурабайского района для участия в сходе местного сообщества выдвигаются участниками раздельного схода в соответствии с количеством представителей,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села Наурызбай батыра Бурабайского района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села Наурызбай батыра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раздельных 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батыра Бурабайского района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села Наурызбай батыра Бурабайского района для участия в сходе местного сообщества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7"/>
        <w:gridCol w:w="8843"/>
      </w:tblGrid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представителей жителей села Наурызбай батыра Бурабайского района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Наурызбай батыра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