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c4f" w14:textId="78c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Катаркольского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5С-36/9. Зарегистрировано Департаментом юстиции Акмолинской области 22 декабря 2014 года № 4525.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Катаркольского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Катаркольского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Катаркольского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Катаркольского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Катаркольского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Катаркольского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Катаркольского сельского округа Бурабайского района организуется акимом Катаркольского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Катаркольского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Катаркольского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Катаркольского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Катаркольского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Катаркольского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Катаркольского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Катаркольского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8133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Катаркольского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 Катаркольского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Катаркольского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Ключевое Катаркольского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Вишневое Катаркольского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