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92e0" w14:textId="3859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Урумкайского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5С-36/12. Зарегистрировано Департаментом юстиции Акмолинской области 22 декабря 2014 года № 4526.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Урумкайского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5С-36/12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Урумкайского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Урумкайского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Урумкайского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Урумкайского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Урумкайского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Урумкайского сельского округа Бурабайского района организуется акимом Урумкайского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Урумкайского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Урумкайского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Урумкайского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Урумкайского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Урумкайского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Урумкайского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Урумкайского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Урумкайского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747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Урумкайского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Киндыккарагай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Кульстан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 Урумкайского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