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42c2" w14:textId="4ef4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4 декабря 2014 года № а-12/775. Зарегистрировано Департаментом юстиции Акмолинской области 29 декабря 2014 года № 4536. Утратило силу постановлением акимата Бурабайского района Акмолинской области от 30 декабря 2015 года № а-12/567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Бурабайского района Акмолинской области от 30.12.2015 </w:t>
      </w:r>
      <w:r>
        <w:rPr>
          <w:rFonts w:ascii="Times New Roman"/>
          <w:b w:val="false"/>
          <w:i w:val="false"/>
          <w:color w:val="ff0000"/>
          <w:sz w:val="28"/>
        </w:rPr>
        <w:t>№ а-12/567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 Бурабайского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от 23 февраля 2009 года № а-3/121 «Об определении перечня должностей специалистов, работающих в аульной (сельской) местности» (зарегистрированного в Реестре государственной регистрации нормативных правовых актов под № 1-19-150 от 24 марта 2009 года, опубликовано 2 апреля 2009 года в районной газете «Луч», 2 апреля 2009 года в районной газете «Бурабай»);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от 20 апреля 2009 года № а-4/222 «О внесении дополнения в постановление акимата района от 23 февраля 2009 года № а-3/121 «Об определении перечня должностей специалистов, работающих в аульной (сельской) местности» (зарегистрированного в Реестре государственной регистрации нормативных правовых актов под № 1-19-153 от 22 апреля 2009 года, опубликовано 30 апреля 2009 года в районной газете «Луч», 30 апреля 2009 года в районной газете «Бурабай»);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от 24 февраля 2014 года № а-3/116 «О внесении изменений в постановление акимата района от 23 февраля 2009 года № а-3/121 «Об определении перечня должностей специалистов, работающих в аульной (сельской) местности» (зарегистрированного в Реестре государственной регистрации нормативных правовых актов под № 4045 от 26 марта 2014 года, опубликовано 10 апреля 2014 года в районной газете «Луч», 10 апреля 2014 года в районной газете «Бурабай»).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У.Бейсенов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а-12/775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 Бурабайского района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(начальник, заведующий) общеобразовательной, высшей технической школы, профессионального лицея, гимназии, колледжа, училища, комплекса школа-детский сад, специальной коррекционной организации и интернатных организаций всех типов и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физического воспитания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руководитель, преподаватель-организатор начальной военной подготовки (военный руководитель в учебном заведении);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(начальника)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воспитатель, воспитатель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детской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вожатый в учебном заведении, учебно-воспитательной, учебно-оздоровительной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физической культуре, непосредственно занимающийся учебно-производственной,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учебно-производственной (учебной) мастерской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 по труду (в организациях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инструктор, методист, воспитатель, мастер производственного обучения учебно-оздоровительного, учебно-воспитательного центра (комплекса);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мастер,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методист, методист организаций образования (кроме высших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инструктор, инструктор-методист физкультурно-спортивных организаций, непосредственно занимающийся учебно-воспитательной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аккомпониатор;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методист-инструктор.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