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3b54" w14:textId="bed3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декабря 2014 года № 5С-37/1. Зарегистрировано Департаментом юстиции Акмолинской области 9 января 2015 года № 4571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12 декабря 2014 года № 5С-32-2 «Об областном бюджете на 2015-2017 годы»,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2015-2017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6086227,2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2665270,3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22714,5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117632,4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3280610,0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6459417,6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-22332,0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46116,0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-350858,4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350858,4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000000"/>
          <w:sz w:val="28"/>
        </w:rPr>
        <w:t>№ 5С-49/1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поступлений районного бюджета на 2015 год целевые трансферты и бюджетные кредиты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предусмотрен возврат средств в областной бюджет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в сумме 24992,0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Бурабайского районного маслихата Акмолинской области от 31.03.2015 </w:t>
      </w:r>
      <w:r>
        <w:rPr>
          <w:rFonts w:ascii="Times New Roman"/>
          <w:b w:val="false"/>
          <w:i w:val="false"/>
          <w:color w:val="000000"/>
          <w:sz w:val="28"/>
        </w:rPr>
        <w:t>№ 5С-41/2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2015 год предусмотрен объем субвенции, передаваемой из областного бюджета бюджету района в сумме 660153,0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2015 год предусмотрено погашение бюджетных кредитов в областной бюджет в сумме 6116,0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2015 год в сумме 55914,0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социального обеспечения, образования, культуры и спорта, проживающим и работающим в сельской местности повышенные на двадцать пять процентов должностные оклады и тарифные ставки, по сравнению с окладами и ставками специалистов, занимающимися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города районного значения, поселка, сельских округов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ХХXVIІ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К.Байбуров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Т.Ташмагамбетов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5С-37/1   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Бурабайского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5С-49/1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47"/>
        <w:gridCol w:w="668"/>
        <w:gridCol w:w="9260"/>
        <w:gridCol w:w="2400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6086227,2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2665270,3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902338,5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654850,0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52595,1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191446,4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160982,8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72219,5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69276,3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9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3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15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14637,5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14637,5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117632,4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9689,5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107942,9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98263,3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9679,6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3280610,0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3280610,0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09"/>
        <w:gridCol w:w="751"/>
        <w:gridCol w:w="9120"/>
        <w:gridCol w:w="24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6459417,6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292944,2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93598,1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79906,6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13691,5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135298,5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134543,7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754,8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17331,0</w:t>
            </w:r>
          </w:p>
        </w:tc>
      </w:tr>
      <w:tr>
        <w:trPr>
          <w:trHeight w:val="10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32537,6</w:t>
            </w:r>
          </w:p>
        </w:tc>
      </w:tr>
      <w:tr>
        <w:trPr>
          <w:trHeight w:val="14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3056,1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9119,0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8605,0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10509,7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6509,7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3349899,8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3182900,8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2462375,7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10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86116,0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160748,0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41307,0</w:t>
            </w:r>
          </w:p>
        </w:tc>
      </w:tr>
      <w:tr>
        <w:trPr>
          <w:trHeight w:val="11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10269,1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324183,0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30298,0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230733,9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228046,9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26328,0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52731,8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8445,0</w:t>
            </w:r>
          </w:p>
        </w:tc>
      </w:tr>
      <w:tr>
        <w:trPr>
          <w:trHeight w:val="14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51735,1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1645293,3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46813,5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10937,9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12583,4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494911,2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474793,0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1093661,0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351440,0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74555,0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641735,0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22331,9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6978,6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6558,6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160056,6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114243,8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56048,8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29145,8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11728,8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6112,0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98750,4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12093,3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12093,3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12974,4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11474,4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67172,4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12558,4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1621,0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50493,0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59232,1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52250,1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8203,8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44046,3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450898,3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450898,3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71071,3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279827,0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88275,1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55621,0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55621,0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5893,1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5893,1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63578,5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63578,5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63578,5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38656,5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-22332,0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10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-350858,4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350858,4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319724,0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319724,0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319724,0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5С-37/1   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555"/>
        <w:gridCol w:w="9299"/>
        <w:gridCol w:w="2360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4844293,0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2936322,0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297790,0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297790,0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1524414,0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1524414,0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959934,0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121794,0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121794,0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101794,0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1771853,0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1771853,0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1771853,0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90"/>
        <w:gridCol w:w="691"/>
        <w:gridCol w:w="9236"/>
        <w:gridCol w:w="239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4844293,0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270595,0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13749,0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13749,0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79648,0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79648,0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136037,0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136037,0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</w:p>
        </w:tc>
      </w:tr>
      <w:tr>
        <w:trPr>
          <w:trHeight w:val="10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28314,0</w:t>
            </w:r>
          </w:p>
        </w:tc>
      </w:tr>
      <w:tr>
        <w:trPr>
          <w:trHeight w:val="14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24920,0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9805,0</w:t>
            </w:r>
          </w:p>
        </w:tc>
      </w:tr>
      <w:tr>
        <w:trPr>
          <w:trHeight w:val="10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противопожарной службы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2518563,0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2517504,0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12765,0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2209941,0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75213,0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145883,0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44488,0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156365,0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156365,0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17938,0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22633,0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54203,0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9085,0</w:t>
            </w:r>
          </w:p>
        </w:tc>
      </w:tr>
      <w:tr>
        <w:trPr>
          <w:trHeight w:val="13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450466,0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50756,0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22253,0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385004,0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350004,0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151574,0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103905,0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49007,0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31073,0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10536,0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12419,0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6037,0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38908,0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11298,0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11298,0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10385,0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10385,0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10142,0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16614,0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9707,0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1132398,0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1132398,0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1100861,0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94385,0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61448,0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61448,0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6176,0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-6116,0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-6116,0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5С-37/1   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686"/>
        <w:gridCol w:w="9068"/>
        <w:gridCol w:w="2474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3438215,0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3102014,0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1025324,0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753934,0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74656,0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192764,0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117552,0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21328,0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30610,0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9627,0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9516,0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20390,0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281232,0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281232,0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24"/>
        <w:gridCol w:w="824"/>
        <w:gridCol w:w="8792"/>
        <w:gridCol w:w="261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3438215,0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273109,0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13749,0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13749,0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80162,0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80162,0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136037,0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136037,0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30314,0</w:t>
            </w:r>
          </w:p>
        </w:tc>
      </w:tr>
      <w:tr>
        <w:trPr>
          <w:trHeight w:val="13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9805,0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2566545,0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2565486,0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2248923,0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79213,0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150883,0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44488,0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156365,0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156365,0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27489,0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22633,0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54203,0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9085,0</w:t>
            </w:r>
          </w:p>
        </w:tc>
      </w:tr>
      <w:tr>
        <w:trPr>
          <w:trHeight w:val="13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93062,0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50756,0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13858,0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151574,0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103905,0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49007,0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37657,0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31073,0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10536,0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12419,0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6037,0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11298,0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10385,0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10385,0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16614,0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9707,0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9707,0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31537,0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31537,0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96076,0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63139,0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63139,0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-6116,0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-6116,0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</w:tbl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5С-37/1   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Бурабайского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5С-49/1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2 940 181,0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1 563 183,4</w:t>
            </w:r>
          </w:p>
        </w:tc>
      </w:tr>
      <w:tr>
        <w:trPr>
          <w:trHeight w:val="42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185 178,0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82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444 702,7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324 183,0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42 672,0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39 818,7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1 812,5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государственных учреждений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23 932,5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69 951,1</w:t>
            </w:r>
          </w:p>
        </w:tc>
      </w:tr>
      <w:tr>
        <w:trPr>
          <w:trHeight w:val="6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12 496,0</w:t>
            </w:r>
          </w:p>
        </w:tc>
      </w:tr>
      <w:tr>
        <w:trPr>
          <w:trHeight w:val="12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инвалидов, на увеличение норм обеспечения инвалидов обязательными гигиеническими средствами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</w:p>
        </w:tc>
      </w:tr>
      <w:tr>
        <w:trPr>
          <w:trHeight w:val="96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в связи с празднованием 70-ой годовщины Победы в Великой Отечественной войне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51 735,1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56 226,0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50 493,0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 в области ветеринарии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5 440,0</w:t>
            </w:r>
          </w:p>
        </w:tc>
      </w:tr>
      <w:tr>
        <w:trPr>
          <w:trHeight w:val="58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920,3</w:t>
            </w:r>
          </w:p>
        </w:tc>
      </w:tr>
      <w:tr>
        <w:trPr>
          <w:trHeight w:val="96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 в области сельского хозяйства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920,3</w:t>
            </w:r>
          </w:p>
        </w:tc>
      </w:tr>
      <w:tr>
        <w:trPr>
          <w:trHeight w:val="9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759 827,0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автомобильных дорог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279 827,0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автомобильных дорог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76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прохождение отопительного сезона теплоснабжающим предприятиям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44 046,3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44 046,3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1 057 273,6</w:t>
            </w:r>
          </w:p>
        </w:tc>
      </w:tr>
      <w:tr>
        <w:trPr>
          <w:trHeight w:val="40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957 273,6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165 459,0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55 500,0</w:t>
            </w:r>
          </w:p>
        </w:tc>
      </w:tr>
      <w:tr>
        <w:trPr>
          <w:trHeight w:val="12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инфраструктуры, за счет целевого трансферта из Национального фонда Республики Казахстан к 75 квартирным жилым домам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ливневой канализации города Щучинска (12 км) в рамках плана развития Щучинско-Боровской курортной зоны на 2014-2016 годы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16 425,5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водоотведения, строительство канализационных очистных сооружений поселка Бурабай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641 735,0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сетей в селе Акылбай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3 599,1</w:t>
            </w:r>
          </w:p>
        </w:tc>
      </w:tr>
      <w:tr>
        <w:trPr>
          <w:trHeight w:val="100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319 724,0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295 940,0</w:t>
            </w:r>
          </w:p>
        </w:tc>
      </w:tr>
      <w:tr>
        <w:trPr>
          <w:trHeight w:val="64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75 квартирного жилого дома в городе Щучинске (позиция № 2)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295 940,0</w:t>
            </w:r>
          </w:p>
        </w:tc>
      </w:tr>
      <w:tr>
        <w:trPr>
          <w:trHeight w:val="13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за счет целевого трансферта из Национального фонда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50 348,0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</w:tbl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5С-37/1   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766"/>
        <w:gridCol w:w="1340"/>
        <w:gridCol w:w="1092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5С-37/1   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сельского округа на 2015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Бурабайского районного маслихата Акмолинской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5С-49/1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32"/>
        <w:gridCol w:w="753"/>
        <w:gridCol w:w="8937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135298,5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135298,5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134543,7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754,8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46813,5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10937,9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12583,4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1938"/>
        <w:gridCol w:w="2131"/>
        <w:gridCol w:w="2409"/>
        <w:gridCol w:w="2880"/>
        <w:gridCol w:w="22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32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</w:tr>
      <w:tr>
        <w:trPr>
          <w:trHeight w:val="37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27903,5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9359,4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27903,5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9359,4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27371,5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9359,4</w:t>
            </w:r>
          </w:p>
        </w:tc>
      </w:tr>
      <w:tr>
        <w:trPr>
          <w:trHeight w:val="42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33627,0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811,5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33627,0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811,5</w:t>
            </w:r>
          </w:p>
        </w:tc>
      </w:tr>
      <w:tr>
        <w:trPr>
          <w:trHeight w:val="42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3116,6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6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</w:tr>
      <w:tr>
        <w:trPr>
          <w:trHeight w:val="40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22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43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61530,5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22994,2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9973,0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14378,8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430"/>
        <w:gridCol w:w="2088"/>
        <w:gridCol w:w="2302"/>
        <w:gridCol w:w="2046"/>
        <w:gridCol w:w="2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Наурызбайский сельский округ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</w:p>
        </w:tc>
      </w:tr>
      <w:tr>
        <w:trPr>
          <w:trHeight w:val="375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35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10008,9</w:t>
            </w:r>
          </w:p>
        </w:tc>
      </w:tr>
      <w:tr>
        <w:trPr>
          <w:trHeight w:val="27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10008,9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11452,1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9911,1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</w:tr>
      <w:tr>
        <w:trPr>
          <w:trHeight w:val="375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42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405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12042,7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