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6a0b" w14:textId="1066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февраля 2014 года № 31. Зарегистрировано Департаментом юстиции Актюбинской области 12 марта 2014 года № 3809. Утратило силу постановлением акимата Актюбинской области от 9 октября 2023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09.10.2023 № 264 (вводится в действие со дня его первого официального опубликования).</w:t>
      </w:r>
    </w:p>
    <w:bookmarkStart w:name="z2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комиссии.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Актобе создать специальную комиссию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2"/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12 февраля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комиссии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специальной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- Типовые правила) 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комиссии, и определяет статус и полномочия специальной комиссии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исполнительный орган города республиканского значения, столицы, района (города областного значения), района в городе, финансируемый за счет местного бюджета, осуществляющий оказание социальной помощи;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(далее – Комиссия)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района (города областного значения). Комиссия организовывает свою работу на принципах открытости, гласности, коллегиальности и беспристрастности.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нормативными правовыми актами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 о 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района (города областного значения), курирующий вопросы социальной защиты.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районным (городским) представительным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и размера оказываемой социальной помощи при наступлении трудной жизненной ситуации.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Основной функцией Комиссии является вынесение заключения о необходимости оказания социальной помощи (далее – заключение), с указанием размера социальной помощи в каждом отдельном случае,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положению.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комиссии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района (города областного значения) курирующий вопросы социальной защиты.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уполномоченный орган – отделы занятости и социальных программ района (города областного значения).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отдела.</w:t>
      </w:r>
    </w:p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правомочно при наличии двух третей от общего числа ее состава.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Принятое решение Комиссии оформляется в форме заключения и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передается в уполномоченный орган.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