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8694" w14:textId="c208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развития животноводства в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марта 2014 года № 83. Зарегистрировано Департаментом юстиции Актюбинской области 4 апреля 2014 года № 3835. Утратило силу постановлением акимата Актюбинской области от 19 февраля 2015 года № 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19.02.2015 № 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развитие племенного животноводства, повышение продуктивности и качества продукции животноводства,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возмещение до 100% затрат по искусственному осеменению маточного поголовья крупного рогатого скота 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поставщикам услуг по искусственному осеменению маточного поголовья крупного рогатого скота 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развитие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на повышение продуктивности и качества продукции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сельского хозяйства Актюбинской области» обеспечить размещение настоящего постановления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 субсидий на возмещение до 100% затрат по искусственному осеменению маточного поголовья крупного рогатого скота в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1904"/>
        <w:gridCol w:w="7759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  <w:bookmarkEnd w:id="3"/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Наличие пунктов по искусственному осеменению, оснащенных и соответствующих зоотехническим и ветеринарно-санитарным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Обеспеченность кадрами техников-осеменаторов, прошедших специальные подготовительные курсы, имеющих соответствующие документы и зарегистрированных в реестре субъектов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договора с дистрибьютерными центрами о купле-продаже семени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качественного проведения работ по искусственному осеменению не менее 400 голов маточного поголовья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искусственного осеменения маточного поголовья семенем быков-производителей, улучшающих пород.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  <w:bookmarkEnd w:id="5"/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на развитие племенного животноводства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Объемы субсидий - в редакции постановления акимата Актюбинской области от 08.08.2014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828"/>
        <w:gridCol w:w="3353"/>
        <w:gridCol w:w="4732"/>
      </w:tblGrid>
      <w:tr>
        <w:trPr>
          <w:trHeight w:val="30" w:hRule="atLeast"/>
        </w:trPr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мясном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товарном мясном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крупного рогатого скота в молочном скотоводстве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овцеводстве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быков-производителей мясных 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стран Северной и Южной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Федерации, Республики Беларусь и Украины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молодняка крупного рогатого скота у отечественных товаропроизводителей,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селекции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молодняка,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марта 2014 года № 83 </w:t>
            </w:r>
          </w:p>
          <w:bookmarkEnd w:id="7"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субсидий на повышение продуктивности и качества продукции животноводства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Объемы субсидий - в редакции постановления акимата Актюбинской области от 08.08.2014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560"/>
        <w:gridCol w:w="627"/>
        <w:gridCol w:w="3520"/>
        <w:gridCol w:w="4245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говядина, в том числе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1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мясо птицы 3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 1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