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42ad" w14:textId="7d84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марта 2014 года № 86. Зарегистрировано Департаментом юстиции Актюбинской области 29 апреля 2014 года № 3863. Утратило силу постановлением акимата Актюбинской области от 24 июня 2015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Актюбинской области от 12 февраля 2014 года № 32 "Об утверждении регламентов государственных услуг в области животноводства"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информационно-правовую систему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 наличии личного подсобного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местными исполнительными органами города областного значения, районного значения, поселка, села, сельского округа (далее – МИО), а также через центры обслуживания населения (далее – Центр) по адресам, указанных на официальных сайтах Министерства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www.minagri.gov.kz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через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и (или) в центр: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и в Центр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"электронного правительства"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МИО с момента подачи необходимых документов услугополучателем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МИО ознакамливается с входящими документами и определяет ответственного исполнителя МИО для выдачи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необходимые для оказания государственной услуги ответственному исполнителю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МИО рассматривает поступившие документы, готовит проект справки услугополучателю или мотивированный отказ, который подписывает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МИО,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МИО с момента подачи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10 минут осуществляет прием, регистрацию и направляет их на резолюцию руководству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МИО в течении 5 минут ознакамливается с входящими документами и определяет ответственного исполнителя МИО для выдачи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МИО в течение 10 минут рассматривает поступившие документы, готовит проект справки услугополучателю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 в течение 5 минут подписывает проект справки услугополучателю или мотивированный отказ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центр обслуживания населения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Центра согласно приложению к Стандарту,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Центра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 (в течение 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течении 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течении 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(бұдан әрі - ЭЦП) оператора Центра через ШЭП в автоматизированном рабочем месте регионального шлюза электронного правительства (далее - АРМ РШЭП) (в течении 2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взаимодействии информационных систем, задействованных при оказании государственной услуги через центр обслуживания населения приведены диаграммой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центр обслуживания населения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течении 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 (в течении 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Центра результата услуги (справка о наличии личного подсобного хозяйства либо письменный мотивированный ответ об отказе) сформированной АРМ РШЭП (в течение 2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электронного правительства приведены диаграммой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подсобного хозяйства"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подсобного хозяйства"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по оказании государственной услуги через центра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подсобного хозяйства"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по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 № 86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  <w:bookmarkEnd w:id="15"/>
        </w:tc>
      </w:tr>
    </w:tbl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"Субсидирование повышения продуктивности и качества продукции животноводства"</w:t>
      </w:r>
    </w:p>
    <w:bookmarkEnd w:id="16"/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животноводства" (далее – государственная услуга) оказывается государственными учреждениями "Управление сельского хозяйства Актюбинской области" (далее – Управление) и отделами сельского хозяйства и ветеринарии районов и г.Актобе (далее – Отдел) по адресам указанным на официальном сайте Министерства сельского хозяйства Республики Казахстан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продуктивности и качества продукции животноводства",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заявки с полным пакетом документов и регистрирует в журнале регистрации заявок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соответствие критериям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определения соответствия услугополучателя определенному уровню составляется сводный акт по району или по городу Актобе и утверждается акимом;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сводный акт утвержденный акимом района или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утвержденный сводный акт по району или по городу Актобе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акты, регистрирует в журнале регистрации и рассматривает их на соответствие услугополучателей к критериям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журнале регистрации сводных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по районам и по городу Актобе на рассмотрение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сводные акты по районам и по городу Актобе, составляет сводный акт по области и направляет на утверждение Председателю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Комиссии утверждает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направляет в территориальное подразделение казначейства реестр счетов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заявки с полным пакетом документов и регистрирует в журнале регистрации заявок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и услугополучателя на соответствие к критериям и требованиям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услугополучателя определенному уровню составляется сводный акт по району или по городу Актобе (3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утвержденный сводный акт по району или по городу Актобе в Управление (3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 по району и по городу Актобе, регистрирует в журнале регистрации и рассматривает на соответствие услугополучателей критериям и требованиям по сводным актам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по районам и по городу Актобе на рассмотрение Комиссии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сводные акты по районам и по городу Актобе, составляет сводный акт по области и направляет на утверждение председателю Комиссии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Комиссии утверждает сводный акт по области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представляет в территориальное подразделение казначейства реестр счетов к оплате (3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животноводства"</w:t>
            </w:r>
          </w:p>
          <w:bookmarkEnd w:id="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 № 86</w:t>
            </w:r>
          </w:p>
          <w:bookmarkEnd w:id="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  <w:bookmarkEnd w:id="25"/>
        </w:tc>
      </w:tr>
    </w:tbl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"Субсидирование развития племенного животноводства"</w:t>
      </w:r>
    </w:p>
    <w:bookmarkEnd w:id="26"/>
    <w:bookmarkStart w:name="z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племенного животноводства" (далее – государственная услуга) оказывается государственными учреждениями "Управление сельского хозяйства Актюбинской области" (далее – Управление) и отделами сельского хозяйства и ветеринарии районов и города Актобе (далее – Отдел) по адресам указанным на официальном сайте Министерства сельского хозяйства Республики Казахстан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племенного животноводства",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заявки с полным пакетом документов и регистрирует в журнале регистрации заявок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соответствие критериям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услугополучателя определенному уровню составляется сводный акт по району или по городу Актобе и утверждается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сводный акт утвержденный акимом района или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утвержденный сводный акт по району или по городу Актобе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акты, регистрирует в журнале регистрации и рассматривает их на соответствие услугополучателей к критериям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журнале регистрации сводных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по районам и по городу Актобе на рассмотрение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сводные акты по районам и по городу Актобе, составляет сводный акт по области и направляет на утверждение Председателю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Комиссии утверждает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направляет в территориальное подразделение казначейства реестр счетов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9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заявки с полным пакетом документов и регистрирует в журнале регистрации заявок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и услугополучателя на соответствие к критериям и требованиям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услугополучателя определенному уровню составляется сводный акт по району или по городу Актобе (3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утвержденный сводный акт по району или по городу Актобе в Управление (3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 по району и по городу Актобе, регистрирует в журнале регистрации и рассматривает на соответствие услугополучателей критериям и требованиям по сводным актам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по районам и по городу Актобе на рассмотрение Комиссии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сводные акты по районам и по городу Актобе, составляет сводный акт по области и направляет на утверждение председателю Комиссии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Комиссии утверждает сводный акт по области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представляет в территориальное подразделение казначейства реестр счетов к оплате (3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"Субсидирование развития племенного животноводства"</w:t>
            </w:r>
          </w:p>
          <w:bookmarkEnd w:id="3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2014 года № 86</w:t>
            </w:r>
          </w:p>
          <w:bookmarkEnd w:id="3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16.07.2014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