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ad81" w14:textId="acba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фитосанитарной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апреля 2014 года № 94. Зарегистрировано Департаментом юстиции Актюбинской области 6 мая 2014 года № 3890. Утратило силу постановлением акимата Актюбинской области от 6 ноября 2015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"Об утверждении стандарта государственных услуг в области фитосанитарной безопасности и внесении изменений в некоторые решения Правительства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"Об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Актюбинской области" (далее - услугодатель), расположенного по адресу: город Актобе, проспект Абилкайыр-хана, дом 40, тел. 8-(7132)-56-34-28, а также через веб-портал "электронного правительства" www.egov.kz или веб-портал "Е-лицензирование" www.elicense.kz (далее - ПЭП), при условии наличия у физических и юридических лиц (далее – услугополучатель)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-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(далее - Стандарт) в форме электронного документа, удостоверенного ЭЦП должностного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по оказанию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веб-портал "электронного правительства": www.e.gov.kz или через веб-портал "Е-лицензирование": www.elicense.kz, является запрос в форме электронного документа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в течение 1 (одного) дня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в течение 4 (четырех) рабочих дней поступившие документы, готовит проект лицензий услугополучателю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отправляет проект лицензий на согласование в заинтересованный орган для выдачи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Агентства Республики Казахстан по защите прав потребителей в сфере защиты прав потребителей и санитарно санитарно-эпидемиологического благополучия населения (далее – заинтересованный орган) рассматривает поступившие документы в течение 5 (пяти) рабочих дней, дает согласие на выдачу лицензии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в течение 4 (четырех) дней заключение от заинтересованных органов, оформляет лицензию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передает руководству для подписания оформленную лицензию услугодателя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в течение 1 (одного) дня лицензию или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подписанную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выдает в течение 30 (тридцати) минут лицензию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в течение 1 (одного) дня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5 (пяти) рабочих дней рассматривает поступившие документы, переоформляет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руководству для подписания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1 (одного) дня подписывает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подписанную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выдает в течение 30 (тридцати) минут переоформленную лицензию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с момента подачи услугополучателем необходимых документов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4 (четырех) часов ознакамливается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 (одного) дня рассматривает поступившие документы, готовит дубликат лицензии услугополучателю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отправляет руководству для подписания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4 (четырех) часов подписывает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подписанный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выдает в течение 30 (тридцати) минут дубликат лицензии или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заинтересованный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при выдаче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выдаче дубликата лицензии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ПЭП подлинности данных о зарегистрированном услугоплучателе через логин индивидуальный идентификационный номер/ бизнес 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платежный шлюз "электронного правительства" (далее – ПШЭП), а затем эта информация поступает в информационную систему государственная база данных "Е-лицензирование" (далее - ИС ГБД)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документа (запроса услугополучателя) в ИС ГБД "Е-лицензирование" и обработка запроса в информационной системе автоматизированного рабочего место государственной базы данных "Е-лицензирование" (далее - ИС АРМ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процесс 10 – формирование сообщения об отказе в запрашиваемой услуге в связи с имеющимися нарушениями в данных услугополучателя в ИС АРМ ГБД 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процесс 11 – получение услугополучателем результата услуги (электронная лицензия),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порядка использования информационных систем в процессе оказания государственной услуги через ПЭП представляется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– направление запроса через шлюз "электронного правительства" (далее – ШЭП) в государственная база данных юридических лиц/государственная база данных физических лиц (далее -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запроса и обработка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8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результата услуги (электронная лицензия) сформированной ИС АРМ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Регламент дополнен пунктом 12 в соответствии с постановлением акимата Актюбинской области от 17.09.2014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3"/>
        <w:gridCol w:w="9257"/>
      </w:tblGrid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0143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0143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(действия)при выдаче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0143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0143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(ядохимикатов)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аэрозольным и фумигационным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132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апреля 2014 года №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лицензии)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6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132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апреля 2014 года №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переоформлении лицензии)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Регламент дополнен приложением 7 в соответствии с постановлением акимата Актюбинской области от 17.09.2014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132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апреля 2014 года №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дубликата лицензии)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8 в соответствии с постановлением акимата Актюбинской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