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7c8f" w14:textId="51a7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религиозной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24 апреля 2014 года № 124. Зарегистрировано Департаментом юстиции Актюбинской области 21 мая 2014 года № 3905. Утратило силу постановлением акимата Актюбинской области от 22 мая 2015 года № 164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Актюбинской области от 22.05.2015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137 "Об утверждении стандартов государственных услуг в сфере религиозной деятельности"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регистрации и перерегистрации лиц, осуществляющих миссионерскую деятельность";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"Управление по делам религий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137 "Об утверждении стандартов государственных услуг в сфере религиозной деятельности".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9"/>
        <w:gridCol w:w="535"/>
        <w:gridCol w:w="5578"/>
        <w:gridCol w:w="5658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апреля 2014 года №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"/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"Проведение регистрации и перерегистрации лиц, осуществляющих миссионерскую деятельность"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"Проведение регистрации и перерегистрации лиц, осуществляющих миссионерскую деятельность" (далее - государственная услуга) оказывается государственным учреждением "Управление по делам религий Актюбинской области" (далее – услугодатель), расположенным по адресу: город Актобе, улица Абилкайыр хана, 40, каб. 146 (контактные телефоны 8(7132) 55-23-43). Прием заявлений и выдача результатов оказания государственной услуги осуществляется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оказываемой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 оказания государственной услуги – свидетельство о регистрации (перерегистрации) миссионера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"Проведение регистрации и перерегистрации лиц, осуществляющих миссионерскую деятельность"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137 "Об утверждении стандартов государственных услуг в сфере религиозной деятельности" (далее - Стандарт),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результатов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Основанием для начала процедуры (действия) по оказанию государственной услуги является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Прием документов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сотрудник услугодателя принимает документы, производит проверку документов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копия заявления услугополучателя со штампом услугодателя, содержащая дату и время приема документов, с указанием фамилии, имени, отчества лица, принявшего документы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услугодателя, ознакамливается с документами и определяет ответственного исполнителя (1 календарный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услугодателя, изучает документы и подготавливает свидетельство, либо мотивированный ответ об отказе в предоставлении государственной услуги на бумажном носителе (20 календарных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регистрации или перерегистрации приостанавливается при проведении религиоведческой экспертизы для получения заключения по материалам, представленным услугополучателем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аким либо уполномоченное им лицо (с указанием должности, фамилии и инициалов) подписывает свидетельство о регистрации (перерегистрации) миссионера, либо мотивированный ответ об отказе в предоставлении государственной услуги (8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сотрудником услугодателя осуществляется выдача свидетельства либо мотивированного ответа об отказе в выдаче свидетельства услугополучателю (либо представителю по доверенности) при личном посещении или направляется почтой по адресу, указанному получателем государственной услуги (1 календарный день).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
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аким либо уполномоченное им лицо (с указанием должности, фамилии и инициалов).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постановлением акимата Актюбинской области от 24.11.2014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государственных услуг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8 в соответствии с постановлением акимата Актюбинской области от 24.11.2014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7"/>
        <w:gridCol w:w="10683"/>
      </w:tblGrid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"Проведение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перерегистрации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миссионерскую деятельность"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изменением, внесенным постановлением акимата Актюбинской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21600" cy="998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998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5"/>
        <w:gridCol w:w="10495"/>
      </w:tblGrid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миссионерскую деятельность"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"Проведение регистрации и перерегистрации лиц, осуществляющих миссионерскую деятельность"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2 в соответствии с постановлением акимата Актюбинской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373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11931"/>
      </w:tblGrid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апреля 2014 года №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</w:tr>
    </w:tbl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(далее - государственная услуга) оказывается государственным учреждением "Управление по делам религий Актюбинской области" (далее – услугодатель) расположенного по адресу: город Актобе, улица Абилкайыр хана, 40, каб. 146 (контактные телефоны 8(7132) 55-23-43). Прием заявлений и выдача результатов оказания государственной услуги осуществляется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оказываемой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 оказания государственной услуги -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либо мотивированный ответ об отказе в оказании государственной услуги в случаях и по основаниям, установленным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результатов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Основанием для начала процедуры (действия) по оказанию государственной услуги является заявление согласно приложению 2 к Стандарту,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137 "Об утверждении стандартов государственных услуг в сфере религиозной деятельности" (далее - Стандарт). Прием документов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сотрудник услугодателя принимает документы, производит проверку документов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копия заявления услугополучателя со штампом услугодателя, содержащая дату и время приема документов, с указанием фамилии, имени, отчества лица, принявшего документы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услугодателя, ознакамливается с документами и определяет ответственного исполнителя (1 календарный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услугодателя, изучает документы и подготавливает проект постановления акимата области, либо мотивированный ответ об отказе в предоставлении государственной услуги на бумажном носителе (20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аким области подписывает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либо мотивированный ответ об отказе в предоставлении государственной услуги (8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сотрудником услугодателя осуществляется выдача решения либо мотивированного ответа об отказе в выдаче решения услугополучателю (либо представителю по доверенности) при личном посещении или направляется почтой по адресу, указанному получателем государственной услуги (1 календарный день).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4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
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аким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постановлением акимата Актюбинской области от 24.11.2014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государственных услуг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8 в соответствии с постановлением акимата Актюбинской области от 24.11.2014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10913"/>
      </w:tblGrid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"Выдача решения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стационарных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для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религиозной литературы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религиозного содержания,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изменением, внесенным постановлением акимата Актюбинской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97800" cy="1049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1049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10913"/>
      </w:tblGrid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"Выдача решения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стационарных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распространения 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религиозного содержания,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2 в соответствии с постановлением акимата Актюбинской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373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11931"/>
      </w:tblGrid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апреля 2014 года №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</w:tr>
    </w:tbl>
    <w:bookmarkStart w:name="z5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0"/>
    <w:bookmarkStart w:name="z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"Выдача решения о согласовании расположения помещений для проведения религиозных мероприятий за пределами культовых зданий (сооружений)" (далее - государственная услуга) оказывается государственным учреждением "Управление по делам религий Актюбинской области" (далее – услугодатель) расположенного по адресу: город Актобе, улица Абилкайыр хана, 40, каб. 146, контактные телефоны 8(7132) 55-23-43. Прием заявлений и выдача результатов оказания государственной услуги осуществляется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оказываемой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 оказания государственной услуги – решение о согласовании расположения помещений для проведения религиозных мероприятий за пределами культовых зданий (сооружений),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137 "Об утверждении стандартов государственных услуг в сфере религиозной деятельности"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результатов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5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Основанием для начала процедуры (действия) по оказанию государственной услуги является заявление согласно приложению 2 к Стандарту. Прием документов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сотрудник услугодателя принимает документы, производит проверку документов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копия заявления услугополучателя со штампом услугодателя, содержащая дату и время приема документов, с указанием фамилии, имени, отчества лица, принявшего документы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 ознакамливается с документами и определяет ответственного исполнителя (1 календарный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услугодателя изучает документы и подготавливает проект постановления акимата области, либо мотивированный ответ об отказе в предоставлении государственной услуги на бумажном носителе (20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аким области подписывает решение о согласовании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либо мотивированный ответ об отказе в предоставлении государственной услуги (8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сотрудником услугодателя осуществляется выдача решения о согласовании либо мотивированный ответ об отказе в выдаче решения услугополучателю (либо представителю по доверенности) при личном посещении или направляется почтой по адресу, указанному получателем государственной услуги (1 календарный день).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6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4"/>
    <w:bookmarkStart w:name="z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
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аким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постановлением акимата Актюбинской области от 24.11.2014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государственных услуг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8 в соответствии с постановлением акимата Актюбинской области от 24.11.2014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10913"/>
      </w:tblGrid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религиозных мероприятий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пределами культовых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(сооружений)"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изменением, внесенным постановлением акимата Актюбинской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89800" cy="947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947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10913"/>
      </w:tblGrid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для проведений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религиозных мероприятий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пределами культовых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(сооружений)"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"Выдача решения о согласовании расположения помещений для проведений религиозных мероприятий за пределами культовых зданий (сооружений)"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2 в соответствии с постановлением акимата Актюбинской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373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11931"/>
      </w:tblGrid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апреля 2014 года №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</w:tr>
    </w:tbl>
    <w:bookmarkStart w:name="z7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9"/>
    <w:bookmarkStart w:name="z7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 (далее - государственная услуга) оказывается государственным учреждением "Управление архитектуры и градостроительства Актюбинской области" (далее – услугодатель), расположенного по адресу: город Актобе, проспект Абилкайыр хана, 40, кабинет 130 (контактные телефоны 8 (7132) 56-36-60), по согласованию с государственным учреждением "Управление по делам религий Актюбинской области" (далее – управление). Прием заявления и выдачу результата оказания государственной услуги осуществляет управление архитектуры и градостроительства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оказываемой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 оказания государственной услуги – решение местного исполнительного органа области, города республиканского значения и столицы о строительстве культовых зданий (сооружений), определении их месторасположения или о перепрофилировании (изменении функционального назначения) зданий (сооружений) в культовые здания (сооружения),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bookmarkStart w:name="z8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1"/>
    <w:bookmarkStart w:name="z8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Основанием для начала процедуры (действия) по оказанию государственной услуги является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137 (далее – Стандарт). Прием документов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сотрудник услугодателя принимает документы, производит проверку документов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услугодателя, содержащее дату и время приема документов, с указанием фамилии, имени, отчества лица, принявшего документы и направляет документы руководителю услугодателя для наложения резолюции и определения ответственного исполнителя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 ознакамливается с документами и определяет ответственного исполнителя (1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услугодателя регистрирует запрос и направляет в управление (3 календарных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сотрудник управления принимает пакет документов от услугодателя, регистрирует их в журнале регистрации и направляет документы руководителю управления для наложения резолюции и определения ответственного исполнителя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после рассмотрения руководитель управления передает документы ответственному исполнителю управления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управления определяет возможность удовлетворения ходатайства, подготавливает письмо согласование, либо мотивированный ответ об отказе, после чего направляет на подписание руководителю управления (9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сотрудник управления регистрирует письмо согласование, либо мотивированный ответ об отказе и направляет услугодателю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услугодателя подготавливает проект постановления акимата области, либо мотивированный ответ об отказе в предоставлении государственной услуги на бумажном носителе (12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аким области подписывает решение о строительстве культовых зданий (сооружений) и определении их месторасположения или решение о перепрофилировании (изменении функционального назначения) зданий (сооружений) в культовые здания (сооружения) (далее - решение) либо руководитель услугодателя подписывает мотивированный ответ об отказе в предоставлении государственной услуги на бумажном носителе (3 календарных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сотрудник услугодателя регистрирует решение либо мотивированный ответ об отказе в предоставлении государственной услуги на бумажном носителе и выдает услугополучателю (3 календарных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bookmarkStart w:name="z9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3"/>
    <w:bookmarkStart w:name="z9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
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сотрудник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аким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постановлением акимата Актюбинской области от 24.11.2014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государственных услуг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8 в соответствии с постановлением акимата Актюбинской области от 24.11.2014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1294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 культовых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(сооружений), определении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месторасположения,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перепрофилировании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(изменении 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назначения) зданий (сооружений)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культовые здания (сооружения)"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изменением, внесенным постановлением акимата Актюбинской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42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2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1091"/>
      </w:tblGrid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 культовых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(сооружений), определении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расположения,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перепрофилировании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(изменении 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назначения)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(сооружений) в культовое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(сооружение)"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"Выдача решения о строительстве культовых зданий (сооружений), определении их места расположения, а также перепрофилировании (изменении функционального назначения) зданий (сооружений) в культовое здание (сооружение)"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2 в соответствии с постановлением акимата Актюбинской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373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