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5fd0" w14:textId="1e35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апреля 2014 года № 120. Зарегистрировано Департаментом юстиции Актюбинской области 27 мая 2014 года № 3912. Утратило силу постановлением акимата Актюбинской области от 17 июня 2015 года №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17.06.2015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2014 года № 160 "Об утверждении стандарта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Тагимова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28 февраля 2014 года № 160 "Об утверждении стандарта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3"/>
        <w:gridCol w:w="752"/>
        <w:gridCol w:w="5360"/>
        <w:gridCol w:w="544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лицензии, переоформление, выдача дубликатов лицензии на оказание услуг по складской деятельности с выдачей зерновых расписок" (далее – государственная услуга) оказывается государственным учреждением "Управление сельского хозяйства Актюбинской области" (далее - услугодатель), расположенного по адресу: город Актобе, проспект Абилкайыр-хана, дом 40, тел. 8 (7132) 56-34-28, а также через веб-портал "электронного правительства" www.egov.kz или веб-портал "Е-лицензирование" www.elicense.kz (далее - ПЭП), при условии наличия у физических и юридических лиц (далее – услугополучатель)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 и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- лицензия, переоформление, дубликат лицензии на оказание услуг по складской деятельности с выдачей зерновых расписок,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2014 года № 160 (далее - Стандарт) в форме электронного документа, удостоверенного ЭЦП должностного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веб-портал "электронного правительства" www.e.gov.kz или через веб-портал "Е-лицензирование" www.elicense.kz, является запрос в форме электронного документа удостоверенного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является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в течение 1 (одного) рабочего дня с входящими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в течение 2 (двух) рабочих дней поступившие документы, готовит проект лицензий услугополучателю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отправляет проект лицензий на согласование в заинтересованный орган для выдачи лицензии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территориальное подразделение Агентства Республики Казахстан по защите прав потребителей в сфере защиты прав потребителей и санитарно-эпидемиологического благополучия населения (далее - заинтересованный орган) рассматривает поступившие документы в течение 5 (пяти) рабочих дней, дает согласие на выдачу лицензии либо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определение соответствия или несоответствия услугополучателя предъявляемым требованиям, представление заключения для оказания государственной услуги ответственному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рассматривает в течение 1 (одного) рабочего дня заключение от заинтересованных органов, оформляет лицензию либо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руководству для подписания оформленную лицензию услугодателя либо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в течение 1 (одного) рабочего дня лицензию или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подписанную лицензию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выдает в течение 30 (тридцати) минут лицензию или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в течение 1 (одного) рабочего дня документы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5 (пяти) рабочих дней рассматривает поступившие документы, переоформляет лицензию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руководству для подписания переоформленную лицензию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в течение 1 (одного) рабочего дня подписывает переоформленную лицензию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подписанную переоформленную лицензию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в течение 30 (тридцати) минут переоформленную лицензию или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переоформленной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течение 4 (четырех) часов ознакамливается с входящими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рассматривает поступившие документы, готовит дубликат лицензии услугополучателю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отправляет руководству для подписания дубликата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в течение 4 (четырех) часов подписывает дубликат лицензии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подписанный дубликат лицензии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в течение 30 (тридцати) минут дубликат лицензии или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дубликата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необходимых для оказания государственной услуги, с указанием длительности выполнения каждой процедуры (действия) при выдаче лицензии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при переоформлении лицензии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при выдаче дубликата лицензии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использования информационных систем в процессе оказания государственной услуги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услугополучателя при оказании государственной услуги через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услугоплучателя через логин индивидуальный идентификационный номер/бизнес идентификационный номер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платежный шлюз "электронного правительства" (далее - ПШЭП), а затем эта информация поступает в информационную систему государственная база данных "Е-лицензирование" (далее - ИС ГБД 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ЕЛ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ЕЛ и обработка запроса в информационную систему автоматизированное рабочее место государственная база данных" "Е-лицензирование" (далее - ИС АРМ ГБД 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АРМ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ИС АРМ ГБД ЕЛ.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порядка использования информационных систем в процессе оказания государственной услуги через ПЭП представляется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при оказании государственной услуги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АРМ ГБД ЕЛ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АРМ ГБД ЕЛ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АРМ ГБД ЕЛ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государственная база данных юридических лиц/государственная база данных физических лиц (далее - ГБД ЮЛ/ГБД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и обработка услуги в ИС АРМ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ИС АРМ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(электронная лицензия) сформированной ИС АРМ ГБД ЕЛ.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порядка использования информационных систем в процессе оказания государственной услуги через услугодателя представляется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лицензии),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переоформлении лицензии),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дубликата лицензии)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12 в соответствии с постановлением акимата Актюбинской области от 17.09.2014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11652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дубликатов лицензии на оказание услуг по складской деятельности с выдачей зерновых расписок"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выдаче лицензии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11652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"Выдача лицензии,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переоформление, 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дубликатов лицензии на оказание услуг по складской деятельности с выдачей зерновых расписок"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переоформлении лицензии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11652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дубликатов лицензии на оказание услуг по складской деятельности с выдачей зерновых расписок"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выдаче дубликата лицензии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11652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дубликатов лицензии на оказание услуг по складской деятельности с выдачей зерновых расписок"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11652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дубликатов лицензии на оказание услуг по складской деятельности с выдачей зерновых расписок"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11931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апреля 2014 года №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(при выдаче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6 в соответствии с постановлением акимата Актюбинской области от 17.09.2014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11931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апреля 2014 года №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(при переоформлении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7 в соответствии с постановлением акимата Актюбинской области от 17.09.2014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11931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апреля 2014 года №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(при выдаче дубликата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8 в соответствии с постановлением акимата Актюбинской области от 17.09.2014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