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48a8" w14:textId="0a84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мая 2014 года № 156. Зарегистрировано Департаментом юстиции Актюбинской области 5 июня 2014 года № 3919. Утратило силу постановлением акимата Актюбинской области от 12 июня 2015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12.06.2015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192 "Об утверждении стандартов государственных услуг в сфере туризма"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Актюбинской области от 08.08.2014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Искалиева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Актюбинской области от 08.08.2014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мая 2014 года № 156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 оказывается государственным учреждением "Управление предпринимательства Актюбинской области" (далее – услугодатель), расположенный по адресу: 030010, город Актобе, проспект Абилкайыр хана, 40, тел.: 8 (7132) 59-52-21, 55-26-36, e-mail: aktobe_tourism@mail.ru. Прием заявления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Актюбинской области от 08.08.2014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предоставление туристской информации, в том числе о туристском потенциале, объектах туризма и лицах, осуществляющих туристскую деятельность. 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для начала процедуры по оказанию государственной услуги является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192 "Об утверждении стандартов государственных услуг в сфере туризма"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входящий в состав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обращается с письменным заявлением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проводит регистрацию заявления с указанием номера, даты и количества листов в регистрационном журнале, выдает талон услугополучателю с указанием номера, даты регистрации и фамилии и инициалов сотрудника, принявшего заявление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сотрудник канцелярии услугодателя передает заявление на рассмотрение руководителю услугодателя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рассмотрев заявление услугополучателя передает поручение ответственному исполнителю для дальнейшего исполнения государственной услуги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и проверяет полноту и правильность оформления заявления, оформляет уведомление или мотивированный ответ об отказе, затем через сотрудника канцелярии направляет на подписание руководителю услугодателя 4 (четыре)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направляет уведомление или мотивированный ответ об отказе руководителю услугодателя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уведомление или мотивированный ответ об отказе и направляет в канцелярию услугодателя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регистрирует уведомление или мотивированный ответ об отказе, затем информирует услугополучателя о результате оказания государственной услуги и посредством личного посещения услугополучателя либо по почте направляет результат оказания государственной услуги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сопровождается блок-схемой прохождения каждого действия (процедуры) с указанием длительности каждой процедуры (действия)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Актюбинской области от 08.08.2014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8 в соответствии с постановлением акимата Актюбинской области от 08.08.2014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"Предоставление туристской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туристском потенциале,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лицах, осуществляющих туристскую деятельность"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(процедуры) с указанием длительности каждой процедуры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акимата Актюбинской области от 08.08.2014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мая 2014 года № 156</w:t>
            </w:r>
          </w:p>
          <w:bookmarkEnd w:id="1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Актюбинской области от 08.08.2014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