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3fc4" w14:textId="aa2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 и пользования водными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июня 2014 года № 175. Зарегистрировано Департаментом юстиции Актюбинской области 16 июня 2014 года № 3949. Утратило силу постановлением акимата Актюбинской области от 3 июля 2015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"Об утверждении стандартов государственных услуг в сфере геологии и пользования водными ресурсами"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"Заключение, регистрация и хранение контрактов на разведку, добычу общераспространенных полезных ископаемых"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подписанный и зарегистрированный контракт на разведку, добычу общераспространенных полезных ископаемых,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физическим и юридическим лицам (далее – услугополучатель) (либо его представитель по доверенности) предоставляет к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рассматривает документы, подготавливает контракт и предоставляет руководителю услугодателя (в течение 14 (четырнадцати)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контракт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(либо его представителю по доверенности) контракт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"Заключение контрактов на строительство и (или) эксплуатацию подземных сооружений, не связанных с разведкой или добычей"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контракт на строительство и (или) эксплуатацию подземных сооружений, не связанных с разведкой или добычей,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контрактов на строительство и (или) эксплуатацию подземных сооружений, не связанных с разведкой или добычей"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рассматривает документы, подготавливает контракт и предоставляет руководителю услугодателя (в течение 14 (четырнадцати)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контракт сотруднику канцелярии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регистрирует и выдает услугополучателю (либо его представителю по доверенности) контракт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 (далее - Стандарт),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физическим и юридическим лицам (далее – услугополучатель) (либо его представитель по доверенности) предоставляет к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рассматривает документы, подготавливает акт и предоставляет руководителю услугодателя (в течение 4 (четырех)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контракт сотруднику канцелярии услугодателя(не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(либо его представителю по доверенности) контракт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г. _________                                                "__" ____________2 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Настоящим регистрируется заключенный на основании протокола прямых переговоров местного исполнительного органа области, города республиканского значения, столицы от "___" ______20___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контракт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(наименование объекта прямых переговоров)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местного исполнительного органа области,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(Подрядчик)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Регистрационный №____________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области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контрактов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недропользования,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является письмо-уведомление о 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(далее - письмо-уведомление)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действия по оказанию государственной услуги является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физическим и юридическим лицам (далее – услугополучатель)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Законом Республики Казахстан "О недрах и недропользовании"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10 (десяти)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документы и направляет ответственному исполнителю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документы, подготавливает письмо-уведомление и предоставляет руководителю услугодателя (в течение 14 (четырнадцати)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письмо-уведомление сотруднику канцелярии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регистрирует и выдает услугополучателю (либо его представителю по доверенности) письмо-уведомление (не более 15 (пятнадцати)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предоставленных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добычи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подземных 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разведкой 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предусмотренных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недрах и недропользовании"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недр, предоставленных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и добычи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подземных сооружений,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разведкой 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предусмотренных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недрах и недропользовании"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