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a0af" w14:textId="c00a0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медицинскую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мая 2014 года № 169. Зарегистрировано Департаментом юстиции Актюбинской области 24 июня 2014 года № 3956. Утратило силу постановлением акимата Актюбинской области от 7 сентября 2015 года № 324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07.09.2015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141 "Об утверждении стандартов государственных услуг в сфере медицинской деятельности"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медицинскую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Актюбинской области" обеспечить размещение настоящего постановления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169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лицензии, переоформление, выдача дубликатов лицензии на медицинскую деятельность"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лицензии, переоформление, выдача дубликатов лицензии на медицинскую деятельность" (далее – государственная услуга) оказывается государственным учреждением "Управление здравоохранения Актюбинской области"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посредством канцелярии или веб-портала "Е-лицензирование" www.elicense.kz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правительства": www.egov.kz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оказываемой государственной услуги является выдача лицензии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 в случаях и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лицензии, переоформление, выдача дубликатов лицензии на медицинскую деятельность",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141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электронная. В случае обращения услугополучателя к услугодателю – результат оказания государственной услуги оформляется на бумажном носителе, распечатывается, заверяется печатью и подписью руководителя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приложения к лицензии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и (или) приложения к лицензии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лицензии и приложения к лицензии является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и (или) приложения к лицензии заявление о переоформлении;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дубликата лицензии и (или) приложения к лицензии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посредством веб-портала "электронного правительства": www.egov.kz или через веб-портал "Е-лицензирование": www.elicense.kz запрос в форме электронного документа, удостоверенного электронной цифровой подписью (далее -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перечня документов осуществляется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 входящей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ознакамливается в течение 1 (одного) рабочего дня с входящими документами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в течение 13 (тринадцати) рабочих дней поступившие документы, оформляет лицензию и (или) приложение к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руководству для подписания оформленную лицензию и (или) приложение к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в течение 1 (одного) рабочего дня лицензию и (или) приложение к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подписанную лицензию и (или) приложение к лицензии,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в течение 15 (пятнадцати) минут лицензию и (или) приложение к лицензии, либо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лицензии и (или) приложения к лицензии,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в течение 1 (одного) рабочего дня документы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8 (восьми) рабочих дней рассматривает поступившие документы, переоформляет лицензию и (или) приложение к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руководству для подписания переоформленную лицензию и (или) приложение к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в течение 1 (одного) рабочего дня переоформленную лицензию и (или) приложение к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подписанную переоформленную лицензию и (или) приложение к лицензии,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в течение 15 (пятнадцати) минут переоформленную лицензию и (или) приложение к лицензии, либо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переоформленной лицензии и (или) приложения к лицензии,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дубликата лицензии и (или) приложения к лицензии: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 с момента подачи услугополучателем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15 (пятнадцати) минут осуществляет прием и их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на резолюцию руководству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в течение 15 (пятнадцати) минут документы и определяет ответственного исполнителя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в течение 2 (двух) рабочих дней рассматривает поступившие документы, готовит дубликат лицензии и (или) приложение к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руководству для подписания дубликата лицензии и (или) приложение к лицензии, либо мотивированного ответа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руководство услугодателя подписывает в течение 15 (пятнадцати) минут дубликат лицензии и (или) приложение к лицензии, либо мотивированный ответ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подписанный дубликат лицензии и (или) приложение к лицензии, либо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канцелярии услугодателя выдает в течение 15 (пятнадцати) минут дубликат лицензии и (или) приложение к лицензии, либо мотивированный ответ об отказе в оказании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– выдача дубликата лицензии и (или) приложение к лицензии, либо мотивированного ответа об отказе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3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сопровождается блок–схемой при выдаче лицензии и (или) приложения к лицензии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услуги, при переоформлении лицензии и (или) приложения к лицензии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услуги, при выдаче дубликата лицензии и (или) приложения к лицензии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 населения и (или) веб-порталом "электронного правительства", а также порядка использования информационных систем в процессе оказания государственной услуги</w:t>
      </w:r>
    </w:p>
    <w:bookmarkEnd w:id="9"/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при оказании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и заявление оператору ЦОН согласно приложению к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оператора ЦОН в автоматизированное рабочее место интегрированного информационной системы ЦОН (далее – АРМ ИИС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ЦОН государственную услугу указанной в настоящем Регламенте, вывод на экран формы запроса для оказания услуги и ввод оператором ЦОН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электронного правительства (далее – ШЭП) в государственную базу данных физических лиц/ 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заполнение оператором ЦОН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направление электронного документа (запроса получателя), удостоверенного (подписанного) ЭЦП оператора ЦОН, через ШЭП в информационную систему автоматизированного рабочего места государственного база данных (далее - ИС АРМ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электронного документа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2 – проверка (обработка) услугодателем соответствия приложенных услугополучателем документов, указанных в Стандарте, к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8 - формирование сообщения об отказе в запрашиваемой государственной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через оператора ЦОН результата государственной услуги (электронная лицензия), сформированной ИС АРМ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Функциональные взаимодействия информационных систем, задействованных при оказании государственной услуги через ЦОН,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6 – регистрация электронного документа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2 – проверка (обработка) услугодателем соответствия приложенных услугополучателем документов, указанных в Стандарте, к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7 -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8 – получение услугополучателем через оператора ЦОН результата услуги (лицензия и (или) приложение к лицензии, переоформленый лицензия и (или) приложение к лицензии, дубликат лицензии и (или) приложение к лицензии, либо мотивированный ответ об отказе в оказании государственной услуги) сформированной ИС АРМ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при оказании государственной услуги через ПЭП: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ПЭП с помощью своего регистрационного свидетельства ЭЦП, которое хранится в интернет-браузере компьютера услугаполучателя (осуществляется для незарегистрированных услугополучателей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государственной услуги через ШЭП, а затем данная информация поступает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АРМ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услуге, в связи с отсутствием оплаты за оказание государственной услуги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услугополучателя) в ИС ГБД "Е-лицензирование" и обработка запроса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услугополучателя квалификационным требованиям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государственной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услугополучателем результата государственной услуги (электронная лицензия), сформированной ИС АРМ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Функциональные взаимодействия информационных систем, задействованных при оказании государственной услуги через ПЭП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Описание порядка обращения и последовательности процедур (действий) при оказании государственной услуги через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АРМ ГБД "Е-лицензирование"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АРМ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АРМ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государственной услуги, указанной в настоящем Регламенте, вывод на экран формы запроса для оказания государственной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ФЛ/ГБД ЮЛ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и обработка государственной услуги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услугополучателя квалификационным требованиям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государственной услуге в связи с имеющимися нарушениями в данных услугополучателя в ИС АРМ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услугополучателем результата государственной услуги (электронная лицензия), сформированной ИС АРМ ГБД "Е-лицензирование".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оформляется на бумажном носителе, распечатывается, заверяется печатью и подписью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Функциональные взаимодействия информационных систем, задействованных при оказании государственной услуги через услугодателя приведены в диаграмме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 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 на медицинскую деятельность"</w:t>
            </w:r>
          </w:p>
          <w:bookmarkEnd w:id="1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 выдаче лицензии и (или) приложения к лицензии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 на медицинскую деятельность"</w:t>
            </w:r>
          </w:p>
          <w:bookmarkEnd w:id="1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 переоформлении лицензии и (или) приложения к лицензии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 на медицинскую деятельность"</w:t>
            </w:r>
          </w:p>
          <w:bookmarkEnd w:id="13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 выдаче дубликата лицензии и (или) приложения к лицензии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 на медицинскую деятельность"</w:t>
            </w:r>
          </w:p>
          <w:bookmarkEnd w:id="14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ЦОН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5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 на медицинскую деятельность"</w:t>
            </w:r>
          </w:p>
          <w:bookmarkEnd w:id="15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ПЭП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 на медицинскую деятельность"</w:t>
            </w:r>
          </w:p>
          <w:bookmarkEnd w:id="16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услугодателя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7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7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"Выдача лицензии, переоформление,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дубликатов лицензии на медицинскую деятельность"</w:t>
            </w:r>
          </w:p>
          <w:bookmarkEnd w:id="17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лицензии, переоформление, выдача дубликатов лицензии на медицинскую деятельность"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3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       Условные обозначения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0" cy="645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645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