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7788" w14:textId="7e7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июня 2014 года № 182. Зарегистрировано Департаментом юстиции Актюбинской области 27 июня 2014 года № 3960. Утратило силу постановлением акимата Актюбинской области от 29 мая 2015 года № 181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29.05.2015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</w:t>
            </w:r>
          </w:p>
          <w:bookmarkEnd w:id="1"/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общежития обучающимся в организациях технического и профессионального образования"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образования, имеющими общежития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по предоставлению общежития является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входящей в состав процесса оказанию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услугодателю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необходимых документов (не более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осуществляет прием, проверку, регистрацию документов и предоставляет коллегиальному органу услугодателя. В случае не полного пакета документов отказывает в оказании государственной услуги (не более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коллегиальный орган услугодателя рассматривает поступившие документы и принимает решение в предоставлении государственной услуги либо предоставляет мотивированный ответ об отказе в оказании государственной услуги (не более 5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при положительном решении коллегиального органа, направляет документы руководителю услугодателя для подписания (не более 2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направление либо мотивированный ответ об отказе (не более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ответственный исполнитель услугодателя выдает результат государственной услуги услугополучателю (не более 1 рабочего дня).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коллегиальный орган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образования"</w:t>
            </w:r>
          </w:p>
          <w:bookmarkEnd w:id="9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структурными подразделениями (работниками)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"Предоставление общежития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образования"</w:t>
            </w:r>
          </w:p>
          <w:bookmarkEnd w:id="10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182</w:t>
            </w:r>
          </w:p>
          <w:bookmarkEnd w:id="11"/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дубликатов документов о техническом и профессиональном образовании"</w:t>
      </w:r>
    </w:p>
    <w:bookmarkEnd w:id="12"/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дубликатов документов о техническом и профессиональном образовании" оказывается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"Центр обслуживания населения" Агентства Республики Казахстан по связи и информации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выдача дубликата документа о техническом и профессиональном образовании (далее – дубликат) на бумажном носителе.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3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при обращении к услугодателю или в ЦОН является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 и его результат,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необходимых документов услугополучателем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осуществляет прием и их регистрацию (в течении 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с входящими документами и определяет ответственного исполнителя услугодателя для оказания государственной услуги (в течении 1 календарного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необходимые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документов, подготавливает дубликат, подписывает у руководителя и производит выдачу дубликата услугополучателю (не позднее 29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в процессе оказания государственной услуги</w:t>
      </w:r>
    </w:p>
    <w:bookmarkEnd w:id="19"/>
    <w:bookmarkStart w:name="z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обращений в ЦОН с указанием длительности каждой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инспектору ЦОН, инспектор ЦОН в течении 15 (пятнадцать) минут осуществляет прием документов и направляет в накопительный отдел ЦОН для передачи услугодателю в течении 2 (двух)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в течении 15 (пятнадцать) минут регистрирует полученные документы и направляет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в течении 10 (десять) минут ознакамливается с входящими документами и направляет документы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не позднее 29 (двадцать девять) календарных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ЦОН в течении 15 (пятнадцать) минут выдает дубликат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Подробное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(действия), а также описание порядка взаимодействия с иными услугодателями и (или) центром обслуживания населения отражается в блок-схеме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(действия),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интернет–ресурсе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дубликатов 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профессиональном образовании"</w:t>
            </w:r>
          </w:p>
          <w:bookmarkEnd w:id="2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7686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дубликатов 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профессиональном образовании"</w:t>
            </w:r>
          </w:p>
          <w:bookmarkEnd w:id="2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Блок–схема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6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6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дубликатов документов о техническом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профессиональном образовании"</w:t>
            </w:r>
          </w:p>
          <w:bookmarkEnd w:id="2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дубликата документов о техническом и профессиональном образовании"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