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6904" w14:textId="27d6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июля 2014 года № 225. Зарегистрировано Департаментом юстиции Актюбинской области 5 августа 2014 года № 3981. Утратило силу постановлением акимата Актюбинской области от 5 июня 2015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05.06.2015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2014 года № 623 "Об утверждении стандарта государственной услуги "Аттестация лабораторий по экспертизе качества семян"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Тагимова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2014 года № 623 "Об утверждении стандарта государственной услуги "Аттестация лабораторий по экспертизе качества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 июля 2014 года № 225</w:t>
            </w:r>
          </w:p>
          <w:bookmarkEnd w:id="2"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"Аттестация лабораторий по экспертизе качества семян"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лабораторий по экспертизе качества семян" (далее – государственная услуга) оказывается государственным учреждением "Управление сельского хозяйства Актюбинской области" (далее- услугодатель) расположенного по адресу: город Актобе, проспект Абилкайыр-хана, дом 40, тел. 8(7172) 56-34-28, а также веб-портал "электронного правительства":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ПЭП) или веб-портал "Е-лицензирование"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>., при условии наличия у физических и юридических лиц (далее - услугополучатель) электронной цифровой подписи (далее-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свидетельства об аттестации лаборатории по экспертизе качества семян либо мотивированный ответ услугодателя об отказе в оказании государственной услуги в случаях и по основаниям, предусмотренным Стандартом государственной услуги "Аттестация лабораторий по экспертизе качества семян" утвержденного постановлением Правительства Республики Казахстан от 6 июня 2014 года № 623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-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-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перечня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показания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течении 15 (пятнадцати) минут осуществляет прием документов и регистрирует.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регистрация, выдача талона о принятых документах и 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услугодателя в течение 1 (одного) рабочего дня ознакамливается с поступившими документами и направляет для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поступившие документы для оказания государственной услуги руководителю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течение 4 (четырех) часов определяет ответственного исполнителя услугодателя, направляет поступившие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поступившие документы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4 (четырех) часов представленные документы передает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–представленные документы передает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2 (двух) рабочих дней проверяет полноту представленных документов и уведомляет экспертную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уведомляет экспертную комиссию о выезде на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экспертная комиссия в течение 12 (двенадцати) рабочих дней со дня поступления уведомления от комиссии с выездом на место проводит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 результатам обследования экспертной комиссии составляется акт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в течение 2 (двух) рабочих дней по итогам рассмотрения документов, принимает решение об аттестации или отказе в аттестации лаборатории по экспертизе качества семян, которое оформляется протоколом, подписывается всеми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протокола, принятие решение об аттестации или отказе в аттестации лаборатории по экспертизе качества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рассматривает заключение комиссии и готовит свидетельство об аттестациив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–принимает решение об аттестации или отказе в аттестации лаборатории по экспертизе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руководство услугодателя подписывает свидетельство об аттестации либо мотивированный ответ об отказе в оказании государственной услуги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свидетельство об аттестации либо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услугодателя выдает в течение 15 (пятнадцати) минут свидетельство об аттестации или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свидетельства об аттестации или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сопровождается блок-схемой прохождения каждого процедуры (действия) с указанием длительности каждой процедуры (действия),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использования информационных систем в 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услугополучателя при оказании государственной услуги через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незарегистриро-ванных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услугоплучателе через логин индивидуальный идентификационный номер/бизнес идентификационный номер (далее -ИИН/БИН)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"электронного правительства" (далее – ПШЭП), а затем эта информация поступает в информационной системе государственной базы данных "Е-лицензирование" (далее - ИС ГБД "ЕЛ");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"ЕЛ"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"ЕЛ" и обработка запроса в информационной системе автоматизированного рабочего место государственной базы данных "Е-лицензирование" (далее - ИС АРМ ГБД "ЕЛ");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АРМ ГБД "ЕЛ";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ИС АРМ ГБД "ЕЛ".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использования информационных систем в процессе оказания государственной услуги через ПЭП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АРМ ГБД "ЕЛ"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АРМ ГБД "ЕЛ"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АРМ ГБД "ЕЛ"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государственной базы данных юридических лиц/государственной базы данных физических лиц (далее - ГБД ЮЛ/ГБД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и обработка услуги в ИСАРМ ГБД "ЕЛ";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АРМ ГБД"ЕЛ";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(электронная лицензия) сформированной ИС АРМ ГБД "ЕЛ".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использования информационных систем в процессе оказания государственной услуги через услугодателя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взаймодействий структурных подразделений (работников) услугодателя в процессе оказания государственной услуги, отражается в справочнике бизнес 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семян"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сопровождается блок-схемой прохождения каждого процедуры (действия)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семян"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семян"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семян"</w:t>
            </w:r>
          </w:p>
          <w:bookmarkEnd w:id="1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Подробное описание последовательности процедур (действий), взаймодействий структурных подразделений (работников) услугодателя в процессе окозания государственной услуги, отражается в справочнике бизнес процессов оказания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