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230dd" w14:textId="ec230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11 декабря 2013 года № 168 "Об областном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25 июля 2014 года № 228. Зарегистрировано Департаментом юстиции Актюбинской области 5 августа 2014 года № 3982. Прекратил действие в связи с истечением срока применения – (письмо Актюбинского областного маслихата от 8 июня 2015 года № 06-01-02/286).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Прекратил действие в связи с истечением срока применения – (письмо Актюбинского областного маслихата от 08.06.2015 № 06-01-02/286).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июля 2014 года № 788 "О внесении изменений и дополнений в постановление Правительства Республики Казахстан от 12 декабря 2013 года № 1329 "О реализации Закона Республики Казахстан "О республиканском бюджете на 2014-2016 годы" Актюбинский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 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11 декабря 2013 года № 168 "Об областном бюджете на 2014-2016 годы", (зарегистрированное в Реестре государственной регистрации нормативных правовых актов за № 3728, опубликованное в газетах "Ақтөбе" и "Актюбинский вестник" от 21 января 2014 года № 8-9) следующие изменения и дополнения: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-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"120 834 136,2" заменить цифрами "123 749 941,9",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"35 736 951" заменить цифрами "37 457 196,7";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"84 614 144,2" заменить цифрами "85 809 704,2";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-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"126 612 795,2" заменить цифрами "129 512 600,9";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чистое бюджетное кредитование -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"4 762 698,7" заменить цифрами "4 778 006,7",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"4 988 954" заменить цифрами "5 004 954";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"226 255,3" заменить цифрами "226 947,3";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-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"-11 404 980,7" заменить цифрами "-11 404 288,7";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6):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-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"11 404 980,7" заменить цифрами "11 404 288,7".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"1 018 367 тысяч тенге - на поддержку субъектов агропромышленного комплекса в регионах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развитию агропромышленного комплекса в Республике Казахстан на 2013-2020 годы "Агробизнес-2020".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Учесть в областном бюджете на 2014 год поступление целевых трансфертов из республиканского бюджета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моногородов на 2012-2020 годы: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кредитование областных бюджетов для микрокредитования предпринимательства - 141 365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субсидирование процентной ставки по кредитам банков для реализации проектов - 70 000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грантов на развитие новых производств - 6 000 тысяч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текущее обустройство - 101 193 тысячи тенге.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целевых трансфертов определяется на основании постановления акимата области".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2: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"114 656" заменить цифрами "224 011";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3: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"2 896 638,7" заменить цифрами "3 621 500,7";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6: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"2 705 433" заменить цифрами "2 559 702";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7: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"409 656" заменить цифрами "649 656";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8: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"1 208 530" заменить цифрами "1 213 715";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9: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"267 130" заменить цифрами "287 995,7";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10: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"770 144" заменить цифрами "681 909,4";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11: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"975 005" заменить цифрами "963 391,5";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12: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"1 923 977" заменить цифрами "2 632 040,7";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13: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"150 393" заменить цифрами "152 193";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14: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"701 970" заменить цифрами "241 970";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16: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"84 021" заменить цифрами "71 710";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18: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"164 737" заменить цифрами "163 134,1";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20: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"152 375" заменить цифрами "301 981"; 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21: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"85 919" заменить цифрами "111 130";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капитальные расходы государственных органов - 27 000 тысяч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населенных пунктах - 21 334 тысячи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организацию сохранения государственного жилищного фонда - 35 917 тысяч тенге;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организацию эксплуатации сетей газификации, находящихся в коммунальной собственности районов (городов областного значения) - 15 903,3 тысяч тенге".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0"/>
    <w:bookmarkStart w:name="z55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июля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168</w:t>
            </w:r>
          </w:p>
        </w:tc>
      </w:tr>
    </w:tbl>
    <w:bookmarkStart w:name="z9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2014 год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123 749 941,9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37 457 196,7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12 499 131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12 499 131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9 651 783,7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9 651 783,7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483 041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85 809 704,2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6 117 005,2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6 117 005,2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79 692 699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79 692 699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129 512 600,9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1 440 335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территориальной обороны и территориальная оборона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Мобилизационная подготовка и мобилизация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мобилизационной подготовке, гражданской обороне, организации предупреждения и ликвидации аварий и стихийных бедствий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мобилизационной подготовки и чрезвычайных ситуаций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территориального органа и подведомственных государственных учреждений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5 226 096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безопасности дорожного движения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18 583 491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(города областного значения) на апробирование подушевого финансирования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и повышение квалификации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защите прав детей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23 088 986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исключением,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Пропаганда здорового образа жизни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числе,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онкогемотологических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врачебных амбулаторий и фельдшерского 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1 524 122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инвалидов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государственной адресной социальной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государственных пособий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социального заказа в неправительственном секторе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24 928 636,9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2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объектов в рамках развития городов и сельских населенных пунктов по Дорожной карте занятости 2020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15 939 264,2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8 347 446,4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коммунального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3 654 316,4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2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7 591 817,8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2 512 412,2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2 904 874,7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628 956,5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  <w:bookmarkEnd w:id="3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6 663 793,5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театрального и музыкального искусства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  <w:bookmarkEnd w:id="3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архивного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  <w:bookmarkEnd w:id="3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  <w:bookmarkEnd w:id="3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2 760 328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3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7 761 082,5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6 636 396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6 636 396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племенного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3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страхования и гарантирования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3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  <w:bookmarkEnd w:id="3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397 633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  <w:bookmarkEnd w:id="3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4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7 478 926,7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3 998 620,7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3 998 620,7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3 716 753,7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4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11 463 193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4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текущее обустройство моногородов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текущее обустройство моногородов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в сфере религиозной деятельности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4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ведения бизнеса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текущих мероприятий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текущее обустройство моногородов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индустриально-инновационной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  <w:bookmarkEnd w:id="4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17 793 404,3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17 793 404,3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17 793 404,3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15 944 976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4 778 006,7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5 004 954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  <w:bookmarkEnd w:id="4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4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3 873 736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бюджетов районов (городов областного значения) на проектирование, строительство и (или) приобретение жилья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4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4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4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  <w:bookmarkEnd w:id="4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226 947,3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  <w:bookmarkEnd w:id="48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4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-11 404 288,7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11 404 288,7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0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  <w:bookmarkEnd w:id="5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4 464 518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  <w:bookmarkEnd w:id="5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88 439,3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1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  <w:bookmarkEnd w:id="5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7 028 210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7 028 210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