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9e78" w14:textId="8b09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июля 2014 года № 234. Зарегистрировано Департаментом юстиции Актюбинской области 14 августа 2014 года № 3989. Утратило силу постановлением акимата Актюбинской области от 29 июня 2015 года №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26 июня 2014 года № 208 "Об утверждении регламентов государственных услуг в сфере дошкольного и среднего образования"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234</w:t>
            </w:r>
          </w:p>
        </w:tc>
      </w:tr>
    </w:tbl>
    <w:bookmarkStart w:name="z9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1"/>
    <w:bookmarkStart w:name="z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на базе учебного заведения основного среднего и общего среднего образования или через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выдача дубликата документа об основном среднем, общем среднем образовании (далее – дубликат)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действия по оказанию государственной услуги при обращении к услугодателю или в ЦОН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(в течение 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входящими документами и определяет ответственного исполнителя услугодателя для оказания государственной услуги (в течение 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(не позднее 29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</w:t>
      </w:r>
      <w:r>
        <w:rPr>
          <w:rFonts w:ascii="Times New Roman"/>
          <w:b/>
          <w:i w:val="false"/>
          <w:color w:val="000000"/>
        </w:rPr>
        <w:t>населения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обращений в ЦОН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ЦОН, инспектор ЦОН в течение 15 (пятнадцать) минут осуществляет прием документов и направляет в накопительный отдел ЦОН для передачи услугодателю в течение 2-х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 течение 15 (пятнадцать) минут регистрирует полученные документы и направляет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15 (пятнадцать) минут ознакамливается с входящими документами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не позднее 27 календарных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инспектор ЦОН в течение 15 (пятнадцать) минут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(действия), а также описание порядка взаимодействия с иными услугодателями и (или) центром обслуживания населения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подраздалений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234</w:t>
            </w:r>
          </w:p>
        </w:tc>
      </w:tr>
    </w:tbl>
    <w:bookmarkStart w:name="z1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9"/>
    <w:bookmarkStart w:name="z1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отделами образования города Актобе и районов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разрешение на обучение в форме экстерната в организациях основного, среднего, общего среднего образования.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заявление в произвольной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""Выдача разрешения на обучение в форме экстерната в организациях основного среднего, общего 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5 (пять) минут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15 (пятнадцати) рабочих дней рассматривает поступившие документы, оформляет разрешение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руководству услугодателя для подписания разрешения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5 (пять) минут подписывает разрешение или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подписанное разрешение или мотивированный ответ об отказе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 в течение 10 (десять) минут регистрирует разрешение или мотивированный ответ об отказе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выдает разрешение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234</w:t>
            </w:r>
          </w:p>
        </w:tc>
      </w:tr>
    </w:tbl>
    <w:bookmarkStart w:name="z1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234</w:t>
            </w:r>
          </w:p>
        </w:tc>
      </w:tr>
    </w:tbl>
    <w:bookmarkStart w:name="z2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234</w:t>
            </w:r>
          </w:p>
        </w:tc>
      </w:tr>
    </w:tbl>
    <w:bookmarkStart w:name="z2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