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fca7" w14:textId="e53f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16 июля 2014 года № 233. Зарегистрировано Департаментом юстиции Актюбинской области 14 августа 2014 года № 3990. Утратило силу постановлением акимата Актюбинской области от 29 июня 2015 года № 232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Актюбинской области от 29.06.2015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2014 года № 633 "Об утверждении стандартов государственных услуг в сфере дошкольного и среднего образования"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постановлением акимата Актюбинской области от 21.05.2015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постановлением акимата Актюбинской области от 21.05.2015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постановлением акимата Актюбинской области от 21.05.2015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постановлением акимата Актюбинской области от 21.05.2015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выдача направлений на предоставление отдыха детям из малообеспеченных семей в загородных и пришкольных лагерях".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образования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Р.Кемалова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2014 года № 233</w:t>
            </w:r>
          </w:p>
        </w:tc>
      </w:tr>
    </w:tbl>
    <w:bookmarkStart w:name="z5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детей в дошкольные организации образования"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исключен постановлением акимата Актюбинской области от 21.05.2015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2014 года № 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</w:t>
      </w:r>
    </w:p>
    <w:bookmarkStart w:name="z9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Актюбинской области (далее – услугодатели).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и выдача документов для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веб-портал "электронного правительства": www.edu.gov.kz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услуги: электронная /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оказания государственной услуги: приказ о зачислении в организацию начального, основного среднего, общего среднего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обращении к услугодателю результат оказания государственной услуги оформляется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обращении через портал в "личный кабинет" услугополучателя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Основанием для начала процедуры (действия) по оказанию государственной услуги при обращении к услугодателю является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портал - запрос в форме электронного документа, удостоверенного ЭЦП услугополучателя.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получения уведомления о зачислении в организацию образования при обращении через портал – в течение пяти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зачисления в организацию образования начального, основного среднего, общего среднего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очную и вечернюю форму обучения – не позднее 30 августа;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первый класс – с 1 июня по 30 августа.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 его результат,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исполнитель услугодателя с момента подачи услугополучателем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утвержденного постановлением Правительства Республики Казахстан от 9 июня 2014 года № 633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 (далее - Стандарт), в течение 10 (десять) минут осуществляет прием и их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направляет документы на резолюцию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в течение 5 (пять) минут ознакамливается с входящими документами и определяет ответственного исполнителя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в течение 10 (десять) минут рассматривает поступившие документы, оформляет расписку или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 – передает руководству услугодателя для подписания расписку или мотивированный ответ об отказе;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в течение 5 (пять) минут подписывает расписку или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 – направляет подписанную расписку или мотивированный ответ об отказе в ответственному исполнителю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в течение 15 (пятнадцати) минут регистрирует расписку или мотивированный ответ об отказе и выдает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выдает расписку или мотивированный ответ об отказе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>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порядка использования информационных систем 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8.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портале с помощью индивидуального идентификационного номера (далее – ИИН)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процесс 1 – процесс ввода услугополучателем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автоматизированная информационная система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процесс 7 – получение услугополучателем результата услуги (справки в форме электронного документа)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Справочник бизнес-процессов оказания государственной услуги размещается интернет–ресурсе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ведомственной подчиненности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</w:tbl>
    <w:bookmarkStart w:name="z15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 – схема</w:t>
      </w:r>
      <w:r>
        <w:br/>
      </w:r>
      <w:r>
        <w:rPr>
          <w:rFonts w:ascii="Times New Roman"/>
          <w:b/>
          <w:i w:val="false"/>
          <w:color w:val="000000"/>
        </w:rPr>
        <w:t>Описание последовательности процедур (действий), между структурными подразделениями (работниками) с указанием длительности каждой процедуры (действия)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ведомственной подчиненности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</w:tbl>
    <w:bookmarkStart w:name="z16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портал, в графической форме.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ведомственной подчиненности,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</w:tbl>
    <w:bookmarkStart w:name="z16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2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2014 года № 233</w:t>
            </w:r>
          </w:p>
        </w:tc>
      </w:tr>
    </w:tbl>
    <w:bookmarkStart w:name="z18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исключен постановлением акимата Актюбинской области от 21.05.2015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2014 года № 233</w:t>
            </w:r>
          </w:p>
        </w:tc>
      </w:tr>
    </w:tbl>
    <w:bookmarkStart w:name="z2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исключен постановлением акимата Актюбинской области от 21.05.2015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2014 года № 233</w:t>
            </w:r>
          </w:p>
        </w:tc>
      </w:tr>
    </w:tbl>
    <w:bookmarkStart w:name="z28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исключен постановлением акимата Актюбинской области от 21.05.2015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2014 года № 233</w:t>
            </w:r>
          </w:p>
        </w:tc>
      </w:tr>
    </w:tbl>
    <w:bookmarkStart w:name="z3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выдача направлений на предоставление отдыха детям из малообеспеченных семей в загородных и пришкольных лагерях"</w:t>
      </w:r>
    </w:p>
    <w:bookmarkEnd w:id="11"/>
    <w:bookmarkStart w:name="z3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"Прием документов и выдача направлений на предоставление отдыха детям из малообеспеченных семей в загородных и пришкольных лагерях" (далее – государственная услуга) оказывается организациями образования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и выдача документов для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Результат оказания государственной услуги: направление (путевка) в загородные и пришкольные лагеря.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Основанием для начала процедуры (действия) по оказанию государственной услуги является заявление от родителей (законных представителей) услугополучателя (в произвольной форме).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исполнитель услугодателя (не более 15 минут) осуществляет прием документов, их регистрацию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выдача направлений на предоставление отдыха детям из малообеспеченных семей в загородных и пришкольных лагерях", утвержденному постановлением Правительства Республики Казахстан от 9 июня 2014 года № 633 (далее - Стандарт);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выдача расписки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ознакамливается и направляет документы ответственному исполнителю услугодателя (не более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рассматривает поступившие документы, готовит направление в загородные и пришкольные лагеря или мотивированный ответ об отказе услугополучателю (не более 13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подписывает направление в загородные и пришкольные лагеря или мотивированный ответ об отказе (не более 1 рабочего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выдача услугополучателю результатов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>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отдыха 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малообеспеченных семей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загородных и пришкольных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лагерях"</w:t>
            </w:r>
          </w:p>
        </w:tc>
      </w:tr>
    </w:tbl>
    <w:bookmarkStart w:name="z36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3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отдыха 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малообеспеченных семей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загородных и пришкольных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лагерях"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и выдача направлений на предоставление отдыха детям из малообеспеченных семей в загородных и пришкольных лагерях"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90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0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