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d26" w14:textId="bf85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24 апреля 2014 года № 122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сентября 2014 года № 332. Зарегистрировано Департаментом юстиции Актюбинской области 22 октября 2014 года № 4042. Утратило силу постановлением акимата Актюбинской области от 22 июня 2015 года № 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22.06.2015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областиот24 апреля 2014 года № 122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3906, опубликованное 29 мая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слово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бизнес–процессов оказания государственной услуги согласно приложению 2 к настоящему регламенту.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слово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бизнес–процессов оказания государственной услуги согласно приложению 2 к настоящему регламенту.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учреждению "Управление физической культуры и спорта" Актюбинской области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3"/>
        <w:gridCol w:w="752"/>
        <w:gridCol w:w="5397"/>
        <w:gridCol w:w="540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первой категории"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77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юношеские, тренер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спорту"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