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6263" w14:textId="2bf6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развития животноводства 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декабря 2014 года № 457. Зарегистрировано Департаментом юстиции Актюбинской области 25 декабря 2014 года № 4120. Утратило силу постановлением акимата Актюбинской области от 3 марта 2015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03.03.2015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пунктами 4, 5 Правил субсидирования на развитие племенного животноводства, повышение продуктивности и качества продукции животноводства, утвержденных приказом Министра сельского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нормативы субсидий на возмещение до 100% затрат по искусственному осеменению маточного поголовья крупного рогатого скота в личных подсобных хозяйствах, удешевления затрат по заготовке и приобретению грубых, сочных, концентрированных 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развитие 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повышение продуктивности и качества продукции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А.Мамытбеков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457</w:t>
            </w:r>
          </w:p>
          <w:bookmarkEnd w:id="1"/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возмещение до 100% затрат по искусственному осеменению маточного поголовья крупного рогатого скота в личных подсобных хозяйствах, удешевление затрат по заготовке и приобретению грубых, сочных, концентрированных кормов и кормовых добавок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5869"/>
        <w:gridCol w:w="675"/>
        <w:gridCol w:w="3269"/>
      </w:tblGrid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 зарубежной селекции из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 среднегодовым удоем свыше 5000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молочного направления с среднегодовым удоем до 5000 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мясного направления,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457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4271"/>
        <w:gridCol w:w="6770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маточного поголовья крупного рогатого скота и овец в породном преобразовании;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маточного поголовья крупного рогатого скота и овец в базе данных информационной аналитической системы и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племенного маточного поголовья лошадей и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достаточного объема качественных кормов.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457</w:t>
            </w:r>
          </w:p>
          <w:bookmarkEnd w:id="5"/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на развитие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371"/>
        <w:gridCol w:w="378"/>
        <w:gridCol w:w="2125"/>
        <w:gridCol w:w="2563"/>
        <w:gridCol w:w="378"/>
        <w:gridCol w:w="1544"/>
        <w:gridCol w:w="2127"/>
      </w:tblGrid>
      <w:tr>
        <w:trPr/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мясных,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молодняка крупного рогатого скота мясного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Австралии, США и Канады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селекционный крупный рогатый скот (включая племенной из России, Беларуси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молодняка крупного рогатого скота молочного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крупный рогатый скот (включая племенной из России, Беларуси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животных,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457</w:t>
            </w:r>
          </w:p>
          <w:bookmarkEnd w:id="7"/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на повышение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2640"/>
        <w:gridCol w:w="439"/>
        <w:gridCol w:w="2971"/>
        <w:gridCol w:w="3479"/>
        <w:gridCol w:w="439"/>
        <w:gridCol w:w="948"/>
        <w:gridCol w:w="440"/>
      </w:tblGrid>
      <w:tr>
        <w:trPr/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свинины:1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1 уровня субсидирования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2 404 781,7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 к постановлению акимата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1"/>
        <w:gridCol w:w="3999"/>
      </w:tblGrid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поддержке развития животноводства в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 постановления: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вносит: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И.о.руководителя ГУ "Управление сельского хозяйства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А.Ыкылас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Р.Кемалова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Джумагазиев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С.Нуркатова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руководителя ГУ "Аппарат акима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Р.Мажитов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"Управление экономики и бюджетного планирования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Р.Айдашева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"Управление финансов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А.Давлетова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руководителя отдела государственно–правовой работы ГУ "Аппарат акима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Ж.Тулегенов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контроля и документационного обеспечения ГУ "Аппарат акима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Г.Смагулова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