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ad76" w14:textId="0b7a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Хлебодаровского сельского округа Мартукского района Актюбинской области в Сарыжарский сельский округ и села Хлебодаровка в село Сарыжар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Актюбинского областного маслихата от 10 декабря 2014 года № 261 и постановление акимата Актюбинской области от 10 декабря 2014 года № 440. Зарегистрировано Департаментом юстиции Актюбинской области 25 декабря 2014 года № 4123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«Об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наименований», заключением областной ономастической комиссии от 18 ноября 2014 года, предложений маслихата и акимата Мартукского района, акимат Актюбинской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Переименовать Хлебодаровский сельский округ Мартукского района Актюбинской области в Сарыжарский сельский округ, село Хлебодаровка в село Сарыжар.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акимата и решения маслихата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ИТЕГУЛОВ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