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c11b" w14:textId="19ec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области от 24 апреля 2014 года № 124 "Об утверждении регламентов государственных услуг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ноября 2014 года № 414. Зарегистрировано Департаментом юстиции Актюбинской области 29 декабря 2014 года № 4136. Утратило силу постановлением акимата Актюбинской области от 22 мая 2015 года № 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22.05.2015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24 апреля 2014 года № 124 "Об утверждении регламентов государственных услуг в сфере религиозной деятельности" (зарегистрированное в реестре государственной регистрации нормативных правовых актов № 3905, опубликованное 29 мая 2014 года в газетах "Ақтөбе", "Актюбинский вестник")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регистрации и перерегистрации лиц, осуществляющих миссионерскую деятельность",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"приложении"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слово "Приложение"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"приложении"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слово "Приложение"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согласовании расположения помещений для проведения религиозных мероприятий за пределами культовых зданий (сооружений)",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"приложении"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слово "Приложение"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(сооружения)",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"приложении"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слово "Приложение"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"Подробное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государственных услуг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"Управление по делам религий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3"/>
        <w:gridCol w:w="752"/>
        <w:gridCol w:w="5397"/>
        <w:gridCol w:w="5408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миссионерскую деятельность"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"Проведение регистрации и перерегистрации лиц, осуществляющих миссионерскую деятельность"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1770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решения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стационарных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 религиозной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религиозного содержания,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 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"Выдача решения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1770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согласовании 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для проведений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пределами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(сооружений)"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"Выдача решения о согласовании расположения помещений для проведений религиозных мероприятий за пределами культовых зданий (сооружений)"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11770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"Выдача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культовых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(сооружений), определении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перепрофилировании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(сооружений) в культовое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(сооружение)"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"Выдача решения о строительстве культовых зданий (сооружений), определении их места расположения, а также перепрофилировании (изменении функционального назначения) зданий (сооружений) в культовое здание (сооружение)"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3373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73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