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6a41" w14:textId="aba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21 февраля 2014 года № 103 "Об утверждении регламентов государственных услуг "Выдача пропуска на въезд в пограничную зону иностранцам и лицам без гражданства", "Оформление приглашений на въезд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июня 2014 года № 359. Зарегистрирован в Министерстве юстиции Республики Казахстан 25 июля 2014 года № 9617. Утратил силу приказом Министра внутренних дел Республики Казахстан от 30 мая 2015 года № 500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30.05.2015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февраля 2014 года № 103 "Об утверждении регламентов государственных услуг "Выдача пропуска на въезд в пограничную зону иностранцам и лицам без гражданства", "Оформление приглашений на въезд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 (зарегистрированный в Реестре государственной регистрации нормативных правовых актов за № 9275, опубликованный в газете "Казахстанская правда" от 18 июня 2014 года № 118 (27739),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въезд в пограничную зону иностранцам и лицам без гражданства", утвержденный указанным приказом: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13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услуги отражается в справочнике бизнес-процессов оказания государственной услуги, согласно приложению 3 к настоящему Регламенту. Справочник бизнес-процессов оказания государственной услуги размещается на веб-портале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 и с целью воссоединения семьи", утвержденный указанным приказом: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13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иностранцев и лиц без гражданства, временно пребывающих в Республике Казахстан", утвержденный указанным приказом: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13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миграционной полиции (Саинов С.С.)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внутренних дел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17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внутренних дел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2014г. № 359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пропуска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въезд в пограничную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зону иностранцам и лицам без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гражданства"</w:t>
                  </w:r>
                </w:p>
              </w:tc>
            </w:tr>
          </w:tbl>
          <w:p/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"Выдача пропуска на въезд в пограничную зону иностранцам и лицам без гражданства"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внутренних дел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2014г. № 359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"Оформление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приглашений на въезд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Республику Казахстан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частным делам и с целью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воссоединения семьи"</w:t>
                  </w:r>
                </w:p>
              </w:tc>
            </w:tr>
          </w:tbl>
          <w:p/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"Оформление приглашений на въезд в Республику Казахстан по частным делам и с целью воссоединения семьи"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внутренних дел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2014г. № 359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"Регистрация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иностранцев и лиц без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гражданства, временно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пребывающих в Республике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Казахстан"</w:t>
                  </w:r>
                </w:p>
              </w:tc>
            </w:tr>
          </w:tbl>
          <w:p/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"Регистрация иностранцев и лиц без гражданства, временно пребывающих в Республике Казахстан"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4008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