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778f" w14:textId="f9c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3 марта 2014 года № 134 "Об утверждении регламента государственной услуги "Оформление документов на выезд за пределы Республики Казахстан на постоянное место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июня 2014 года № 378. Зарегистрирован в Министерстве юстиции Республики Казахстан 8 августа 2014 года № 9689. Утратил силу приказом Министра внутренних дел Республики Казахстан от 30 мая 2015 года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2014 года № 134 «Об утверждении регламента государственной услуги «Оформление документов на выезд за пределы Республики Казахстан на постоянное место жительства» (зарегистрирован в Реестре государственной регистрации нормативных правовых актов за № 9227, опубликован в информационно-правовой системе «Әділет» от 23 июня 2014 года)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выезд за пределы Республики Казахстан на постоянное место жительства» (далее – Регламент),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июня 2014г. № 378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выезд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жительства»</w:t>
            </w:r>
          </w:p>
          <w:bookmarkEnd w:id="3"/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бизнес-процесса оказания государственной услуги 
</w:t>
      </w:r>
      <w:r>
        <w:rPr>
          <w:rFonts w:ascii="Times New Roman"/>
          <w:b/>
          <w:i w:val="false"/>
          <w:color w:val="000000"/>
        </w:rPr>
        <w:t>
«Оформление документов на выезд за пределы
</w:t>
      </w:r>
      <w:r>
        <w:rPr>
          <w:rFonts w:ascii="Times New Roman"/>
          <w:b/>
          <w:i w:val="false"/>
          <w:color w:val="000000"/>
        </w:rPr>
        <w:t>
 Республики Казахстан на постоянное место жительства»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2202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