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f1ba" w14:textId="311f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документирования подозреваемого, обвиняемого, в случае отсутствия либо утери, утраты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сентября 2014 года № 631. Зарегистрирован в Министерстве юстиции Республики Казахстан 23 октября 2014 года № 9827.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Порядок введения в действие приказа см.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5 </w:t>
      </w:r>
      <w:r>
        <w:rPr>
          <w:rFonts w:ascii="Times New Roman"/>
          <w:b w:val="false"/>
          <w:i w:val="false"/>
          <w:color w:val="000000"/>
          <w:sz w:val="28"/>
        </w:rPr>
        <w:t>статьи 203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14.02.2020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подозреваемого, обвиняемого, в случае отсутствия либо утери, утраты документа, удостоверяющего личность.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Начальникам Департамента миграционной полиции, Следственного департамента Министерства внутренних дел Республики Казахстан ежеквартально обобщать сведения о ходе документирования подозреваемых (обвиняемых).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миграционной полиции (Саинов С.С.)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Департамент миграционной полиции Министерства внутренних дел Республики Казахстан (Саинов С.С.).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2015 года и подлежит официальному опубликованию.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генерал-лейтенант полиции                  К. Касымов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42"/>
        <w:gridCol w:w="5658"/>
      </w:tblGrid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 А.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Даулбаев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Б. Султанов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С. Ахметов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А. Куренбеков</w:t>
            </w:r>
          </w:p>
        </w:tc>
      </w:tr>
      <w:tr>
        <w:trPr>
          <w:trHeight w:val="30" w:hRule="atLeast"/>
        </w:trPr>
        <w:tc>
          <w:tcPr>
            <w:tcW w:w="6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противодействию коррупции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 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Кожамжаров</w:t>
            </w:r>
          </w:p>
        </w:tc>
        <w:tc>
          <w:tcPr>
            <w:tcW w:w="5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Н. Абыкаев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2014 года № 631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документирования подозреваемого, обвиняемого</w:t>
      </w:r>
      <w:r>
        <w:br/>
      </w:r>
      <w:r>
        <w:rPr>
          <w:rFonts w:ascii="Times New Roman"/>
          <w:b/>
          <w:i w:val="false"/>
          <w:color w:val="000000"/>
        </w:rPr>
        <w:t>в случае отсутствия либо утери, утраты документа,</w:t>
      </w:r>
      <w:r>
        <w:br/>
      </w:r>
      <w:r>
        <w:rPr>
          <w:rFonts w:ascii="Times New Roman"/>
          <w:b/>
          <w:i w:val="false"/>
          <w:color w:val="000000"/>
        </w:rPr>
        <w:t>удостоверяющего личность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документирования подозреваемого, обвиняемого в случае отсутствия либо утери, утраты документа, удостоверяющего личность (далее – Правила) разработаны в соответствии с частью 5 </w:t>
      </w:r>
      <w:r>
        <w:rPr>
          <w:rFonts w:ascii="Times New Roman"/>
          <w:b w:val="false"/>
          <w:i w:val="false"/>
          <w:color w:val="000000"/>
          <w:sz w:val="28"/>
        </w:rPr>
        <w:t>статьи 203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(далее-Кодекс).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14.02.2020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документирование подозреваемых, обвиняемых в совершении преступлений, в случае, когда </w:t>
      </w:r>
      <w:r>
        <w:rPr>
          <w:rFonts w:ascii="Times New Roman"/>
          <w:b w:val="false"/>
          <w:i w:val="false"/>
          <w:color w:val="000000"/>
          <w:sz w:val="28"/>
        </w:rPr>
        <w:t>документы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удостоверяющие личность, отсутствуют либо утрачены.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Органами досудебного расследования, при решении вопроса содержания под стражей подозреваемого, обвиняемого в совершении преступления, изымается один из следующих документов, удостоверяющих личность, предусмотренных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изъятых документах, удостоверяющих личность, вносятся в протокол задержания, обыска или выемки с указанием в них фамилии, имени и отчества (при его наличии) владельца, серии и номера документа, удостоверяющего личность, когда и каким органом выдан. Изъятые документы приобщаются к уголовному делу, а ксерокопии их направляются в места содержания под стражей для приобщения к личному делу подозреваемого, обвиняемого.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 подозреваемого, обвиняемого вместе с уголовным делом (в пакете) направляются по подсудности (подследственности).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Граждане Республики Казахстан – подозреваемые, обвиняемые, в отношении которых применена одна из мер пресечения,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за исключением содержания под стражей, в случае отсутствия либо утери, утраты документа, удостоверяющих личность, документируются органами внутренних дел в Центрах обслуживания населения в общем порядке.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без гражданства, иностранцы, постоянно проживающие в Республике Казахстан – подозреваемые, обвиняемые в отношении которых применена одна из мер пресечения,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за исключением содержания под стражей, в случае отсутствия либо утери, утраты документа, удостоверяющего личность, документируются органами внутренних дел в общем порядке.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случаях, если удостоверение личности гражданина Республики Казахстан оформляется впервые: при предъявлении паспорта бывшего СССР образца 1974 года или его восстановления по утрате, а также лицам старше 18 лет, ходатайствующим впервые о выдаче им документов, удостоверяющих личность, и предъявившим свидетельство о рождении, формирование проверочного материала для определения их гражданства,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Казахстан", (зарегистрированный в Реестре государственной регистрации нормативных правовых актов за № 13391), установления личности, подтверждения выдачи документов и тождественности фотографий осуществляется органами уголовного преследования.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внутренних дел РК от 14.02.2020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Граждане Республики Казахстан, лица без гражданства, иностранцы, постоянно проживающие в Республике Казахстан - подозреваемые, обвиняемые, в отношении которых применена мера пресечения - содержание под стражей, в случае отсутствия либо утери, утраты документов, удостоверяющих личность, документируются органами внутренних дел по месту специального учреждения, обеспечивающего временную изоляцию от общества.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документа, удостоверяющего личность подозреваемого, обвиняемого, а также при его утере либо утрате, органами уголовного преследования принимаются меры по истребованию от подозреваемого, обвиняемого письменного заявления на имя руководителя территориального органа внутренних дел с указанием причины отсутствия документа, удостоверяющего личность, либо обстоятельств его утери, утраты.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подозреваемого, обвиняемого от подачи письменного заявления, а также от учинения подписи в формуляре актируется органами уголовного преследования и миграционной службы. Письменное подтверждение отказа является основанием для изготовления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подтверждение личности и сведений о выдаче утраченного документа, удостоверяющего личность, производится органами уголовного преследования по единой системе информационного обмена правоохранительных и специальных органов, либо автоматизированной базе данных органов уголовного преследования.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либо отказ от подачи заявления вместе с ходатайством органов уголовного преследования о документировании подозреваемого, обвиняемого, квитанцией об оплате государственной пошлины и двумя фотографиями направляются в соответствующее подразделение миграционной службы для изготовления документа, удостоверяющего личность.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Министра внутренних дел РК от 14.02.2020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Формуляр на выдачу документа, удостоверяющего личность, заполняется уполномоченным сотрудником подразделения миграционной службы непосредственно по месту содержания в следственном изоляторе, изоляторе временного содержания, учреждении уголовно-исполнительной системы.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поле "местожительства" указывается место нахождения специального учреждения, обеспечивающего временную изоляцию от общества (область, город, район, населенный пункт, следственный изолятор, изолятор временного содержания).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 направляется на изготовление документа, удостоверяющего личность, на следующий день после его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изготовления документов подозреваемым, обвиняемым в Республиканском государственном предприятии на праве хозяйственного ведения "Информационно-производственный центр" Министерства внутренних дел Республики Казахстан составляет один рабочий день со дня поступления в производство.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изготовления, документы передаются органу уголовного преследования, формуляры помещаются в картотеку органа внутренних дел, их оформившего.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освобождения подозреваемого, обвиняемого из-под стражи или прекращения в отношении подозреваемого, обвиняемого уголовного преследования, документ возвращается владельцу под роспись.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внутренних дел РК от 14.02.2020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 задержания или содержания под стражей иностранного гражданина, орган досудебного расследования немедленно сообщает об этом в Департамент консульской службы Министерства иностранных дел Республики Казахстан с одновременным оповещением Комитета миграционной службы Министерства внутренних дел Республики Казахстан, с указанием наличия либо отсутствия у задержанного лица документов, удостоверяющих личность.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14.02.2020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Расходы по документированию (фотографирование, оплата государственной пошлины) производятся за счет подозреваемого, обвиняемого. В случае имущественной несостоятельности подозреваемого, обвиняемого, расходы по документированию осуществляются государственным учреждением в котором он содержится, либо органами уголовного преследования - для подозреваемого, обвиняемого, не содержащегося под стражей, за счет соответствующих бюджетов. Администрация государственного учреждения представляет уполномоченному сотруднику органа внутренних дел, осуществляющему документирование, квитанцию об оплате государственной пошлины и фотографии для изготовления документов.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государству затраченных средств на документирование подозреваемых, обвиняемых, обеспечивается органами уголовного преследования путем предъявления им иска на стадии досудебного производства по уголовному делу.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