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7f01" w14:textId="c277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17 ноября 2014 года № 819. Зарегистрирован в Министерстве юстиции Республики Казахстан 19 декабря 2014 года № 9984.</w:t>
      </w:r>
    </w:p>
    <w:p>
      <w:pPr>
        <w:spacing w:after="0"/>
        <w:ind w:left="0"/>
        <w:jc w:val="both"/>
      </w:pPr>
      <w:r>
        <w:rPr>
          <w:rFonts w:ascii="Times New Roman"/>
          <w:b w:val="false"/>
          <w:i w:val="false"/>
          <w:color w:val="000000"/>
          <w:sz w:val="28"/>
        </w:rPr>
        <w:t>
      В редакции от: 07.11.2023</w:t>
      </w:r>
    </w:p>
    <w:p>
      <w:pPr>
        <w:spacing w:after="0"/>
        <w:ind w:left="0"/>
        <w:jc w:val="both"/>
      </w:pPr>
      <w:r>
        <w:rPr>
          <w:rFonts w:ascii="Times New Roman"/>
          <w:b w:val="false"/>
          <w:i w:val="false"/>
          <w:color w:val="000000"/>
          <w:sz w:val="28"/>
        </w:rPr>
        <w:t>
      Опубликовано: Информационно-правовая система "Әділет" 13.01.2015 г.</w:t>
      </w:r>
    </w:p>
    <w:p>
      <w:pPr>
        <w:spacing w:after="0"/>
        <w:ind w:left="0"/>
        <w:jc w:val="both"/>
      </w:pPr>
      <w:r>
        <w:rPr>
          <w:rFonts w:ascii="Times New Roman"/>
          <w:b w:val="false"/>
          <w:i w:val="false"/>
          <w:color w:val="000000"/>
          <w:sz w:val="28"/>
        </w:rPr>
        <w:t xml:space="preserve">
      Приказ Министра внутренних дел Республики Казахстан от 17 ноября 2014 года № 819. Зарегистрирован в Министерстве юстиции Республики Казахстан 19 декабря 2014 года № 9984.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внутреннего распорядка учреждений уголовно-исполнительной системы</w:t>
      </w:r>
    </w:p>
    <w:bookmarkStart w:name="z1" w:id="0"/>
    <w:p>
      <w:pPr>
        <w:spacing w:after="0"/>
        <w:ind w:left="0"/>
        <w:jc w:val="both"/>
      </w:pPr>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части 1</w:t>
      </w:r>
      <w:r>
        <w:rPr>
          <w:rFonts w:ascii="Times New Roman"/>
          <w:b w:val="false"/>
          <w:i w:val="false"/>
          <w:color w:val="000000"/>
          <w:sz w:val="28"/>
        </w:rPr>
        <w:t xml:space="preserve"> статьи 16 Уголовно-исполнительного кодекса Республики Казахстан от 5 июля 2014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учреждений уголовно-исполнительной системы.</w:t>
      </w:r>
    </w:p>
    <w:bookmarkEnd w:id="1"/>
    <w:bookmarkStart w:name="z3" w:id="2"/>
    <w:p>
      <w:pPr>
        <w:spacing w:after="0"/>
        <w:ind w:left="0"/>
        <w:jc w:val="both"/>
      </w:pPr>
      <w:r>
        <w:rPr>
          <w:rFonts w:ascii="Times New Roman"/>
          <w:b w:val="false"/>
          <w:i w:val="false"/>
          <w:color w:val="000000"/>
          <w:sz w:val="28"/>
        </w:rPr>
        <w:t xml:space="preserve">
      2. Признать утратившим силу подпункт 4) </w:t>
      </w:r>
      <w:r>
        <w:rPr>
          <w:rFonts w:ascii="Times New Roman"/>
          <w:b w:val="false"/>
          <w:i w:val="false"/>
          <w:color w:val="000000"/>
          <w:sz w:val="28"/>
        </w:rPr>
        <w:t>пункта 1</w:t>
      </w:r>
      <w:r>
        <w:rPr>
          <w:rFonts w:ascii="Times New Roman"/>
          <w:b w:val="false"/>
          <w:i w:val="false"/>
          <w:color w:val="000000"/>
          <w:sz w:val="28"/>
        </w:rPr>
        <w:t xml:space="preserve"> приказа Министра внутренних дел Республики Казахстан от 29 марта 2012 года № 182 "О некоторых вопросах уголовно-исполнительной системы Министерства внутренних дел Республики Казахстан" (зарегистрированный в Реестре государственной регистрации нормативных правовых актов 8 мая 2012 года № 7630, опубликованный в газетах "Казахстанская правда" от 31 октября 2012 года, 6 ноября 2012 года, 7 ноября 2012 года № 375-376, 383-384 (27194-27195, 27202-27203, 27204-27206), 8 ноября 2012 года № 388-389 (27207-27208).</w:t>
      </w:r>
    </w:p>
    <w:bookmarkEnd w:id="2"/>
    <w:bookmarkStart w:name="z4" w:id="3"/>
    <w:p>
      <w:pPr>
        <w:spacing w:after="0"/>
        <w:ind w:left="0"/>
        <w:jc w:val="both"/>
      </w:pPr>
      <w:r>
        <w:rPr>
          <w:rFonts w:ascii="Times New Roman"/>
          <w:b w:val="false"/>
          <w:i w:val="false"/>
          <w:color w:val="000000"/>
          <w:sz w:val="28"/>
        </w:rPr>
        <w:t>
      3. Комитету уголовно-исполнительной системы Министерства внутренних дел Республики Казахстан (Бердалин Б.М.)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настоящего приказа в информационно-правовой системе "Әділет" и официальных средствах массовой информации;</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www.mvd.gov.kz.</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полковника полиции Бисенкулова Б.Б. и Комитет уголовно-исполнительной системы Министерства внутренних дел Республики Казахстан (Бердалин Б.М.).</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но не ранее 1 января 2015 года.</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w:t>
      </w:r>
    </w:p>
    <w:p>
      <w:pPr>
        <w:spacing w:after="0"/>
        <w:ind w:left="0"/>
        <w:jc w:val="both"/>
      </w:pPr>
      <w:r>
        <w:rPr>
          <w:rFonts w:ascii="Times New Roman"/>
          <w:b/>
          <w:i w:val="false"/>
          <w:color w:val="000000"/>
          <w:sz w:val="28"/>
        </w:rPr>
        <w:t xml:space="preserve">генерал-лейтенант полиции </w:t>
      </w:r>
      <w:r>
        <w:rPr>
          <w:rFonts w:ascii="Times New Roman"/>
          <w:b/>
          <w:i w:val="false"/>
          <w:color w:val="000000"/>
          <w:sz w:val="28"/>
        </w:rPr>
        <w:t xml:space="preserve">      К. </w:t>
      </w:r>
      <w:r>
        <w:rPr>
          <w:rFonts w:ascii="Times New Roman"/>
          <w:b/>
          <w:i w:val="false"/>
          <w:color w:val="000000"/>
          <w:sz w:val="28"/>
        </w:rPr>
        <w:t>Касымов</w:t>
      </w:r>
    </w:p>
    <w:p>
      <w:pPr>
        <w:spacing w:after="0"/>
        <w:ind w:left="0"/>
        <w:jc w:val="both"/>
      </w:pPr>
      <w:bookmarkStart w:name="z7" w:id="6"/>
      <w:r>
        <w:rPr>
          <w:rFonts w:ascii="Times New Roman"/>
          <w:b w:val="false"/>
          <w:i w:val="false"/>
          <w:color w:val="000000"/>
          <w:sz w:val="28"/>
        </w:rPr>
        <w:t>
      Утверждены</w:t>
      </w:r>
    </w:p>
    <w:bookmarkEnd w:id="6"/>
    <w:p>
      <w:pPr>
        <w:spacing w:after="0"/>
        <w:ind w:left="0"/>
        <w:jc w:val="both"/>
      </w:pPr>
      <w:r>
        <w:rPr>
          <w:rFonts w:ascii="Times New Roman"/>
          <w:b w:val="false"/>
          <w:i w:val="false"/>
          <w:color w:val="000000"/>
          <w:sz w:val="28"/>
        </w:rPr>
        <w:t>приказом Министра</w:t>
      </w:r>
    </w:p>
    <w:p>
      <w:pPr>
        <w:spacing w:after="0"/>
        <w:ind w:left="0"/>
        <w:jc w:val="both"/>
      </w:pPr>
      <w:r>
        <w:rPr>
          <w:rFonts w:ascii="Times New Roman"/>
          <w:b w:val="false"/>
          <w:i w:val="false"/>
          <w:color w:val="000000"/>
          <w:sz w:val="28"/>
        </w:rPr>
        <w:t>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17 ноября 2014 года № 819</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w:t>
      </w:r>
      <w:r>
        <w:rPr>
          <w:rFonts w:ascii="Times New Roman"/>
          <w:b w:val="false"/>
          <w:i w:val="false"/>
          <w:color w:val="000000"/>
          <w:sz w:val="28"/>
        </w:rPr>
        <w:t xml:space="preserve"> </w:t>
      </w:r>
      <w:r>
        <w:rPr>
          <w:rFonts w:ascii="Times New Roman"/>
          <w:b/>
          <w:i w:val="false"/>
          <w:color w:val="000000"/>
          <w:sz w:val="28"/>
        </w:rPr>
        <w:t>внутреннего распорядка учреждений уголовно-исполнительной</w:t>
      </w:r>
      <w:r>
        <w:rPr>
          <w:rFonts w:ascii="Times New Roman"/>
          <w:b w:val="false"/>
          <w:i w:val="false"/>
          <w:color w:val="000000"/>
          <w:sz w:val="28"/>
        </w:rPr>
        <w:t xml:space="preserve"> </w:t>
      </w:r>
      <w:r>
        <w:rPr>
          <w:rFonts w:ascii="Times New Roman"/>
          <w:b/>
          <w:i w:val="false"/>
          <w:color w:val="000000"/>
          <w:sz w:val="28"/>
        </w:rPr>
        <w:t>системы</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62" w:id="9"/>
    <w:p>
      <w:pPr>
        <w:spacing w:after="0"/>
        <w:ind w:left="0"/>
        <w:jc w:val="both"/>
      </w:pPr>
      <w:r>
        <w:rPr>
          <w:rFonts w:ascii="Times New Roman"/>
          <w:b w:val="false"/>
          <w:i w:val="false"/>
          <w:color w:val="000000"/>
          <w:sz w:val="28"/>
        </w:rPr>
        <w:t xml:space="preserve">
      1. Настоящие Правила внутреннего распорядка учреждений уголовно-исполнительной системы (далее - Правила) разработаны в соответствии с подпунктом 16) </w:t>
      </w:r>
      <w:r>
        <w:rPr>
          <w:rFonts w:ascii="Times New Roman"/>
          <w:b w:val="false"/>
          <w:i w:val="false"/>
          <w:color w:val="000000"/>
          <w:sz w:val="28"/>
        </w:rPr>
        <w:t>части 1</w:t>
      </w:r>
      <w:r>
        <w:rPr>
          <w:rFonts w:ascii="Times New Roman"/>
          <w:b w:val="false"/>
          <w:i w:val="false"/>
          <w:color w:val="000000"/>
          <w:sz w:val="28"/>
        </w:rPr>
        <w:t xml:space="preserve"> статьи 16 Уголовно-исполнительного кодекса Республики Казахстан от 5 июля 2014 года (далее - УИК) и определяют внутренний распорядок учреждений уголовно-исполнительной системы (далее - учреждение) в целях обеспечения в них условий отбывания наказания и исполнения наказания.</w:t>
      </w:r>
    </w:p>
    <w:bookmarkEnd w:id="9"/>
    <w:bookmarkStart w:name="z11" w:id="10"/>
    <w:p>
      <w:pPr>
        <w:spacing w:after="0"/>
        <w:ind w:left="0"/>
        <w:jc w:val="both"/>
      </w:pPr>
      <w:r>
        <w:rPr>
          <w:rFonts w:ascii="Times New Roman"/>
          <w:b w:val="false"/>
          <w:i w:val="false"/>
          <w:color w:val="000000"/>
          <w:sz w:val="28"/>
        </w:rPr>
        <w:t>
      2. Настоящие Правила включают в себя:</w:t>
      </w:r>
    </w:p>
    <w:bookmarkEnd w:id="10"/>
    <w:bookmarkStart w:name="z285" w:id="11"/>
    <w:p>
      <w:pPr>
        <w:spacing w:after="0"/>
        <w:ind w:left="0"/>
        <w:jc w:val="both"/>
      </w:pPr>
      <w:r>
        <w:rPr>
          <w:rFonts w:ascii="Times New Roman"/>
          <w:b w:val="false"/>
          <w:i w:val="false"/>
          <w:color w:val="000000"/>
          <w:sz w:val="28"/>
        </w:rPr>
        <w:t>
      1) порядок приема осужденных к лишению свободы в учреждение;</w:t>
      </w:r>
    </w:p>
    <w:bookmarkEnd w:id="11"/>
    <w:bookmarkStart w:name="z286" w:id="12"/>
    <w:p>
      <w:pPr>
        <w:spacing w:after="0"/>
        <w:ind w:left="0"/>
        <w:jc w:val="both"/>
      </w:pPr>
      <w:r>
        <w:rPr>
          <w:rFonts w:ascii="Times New Roman"/>
          <w:b w:val="false"/>
          <w:i w:val="false"/>
          <w:color w:val="000000"/>
          <w:sz w:val="28"/>
        </w:rPr>
        <w:t>
      2) взаимоотношения осужденных и персонала учреждений;</w:t>
      </w:r>
    </w:p>
    <w:bookmarkEnd w:id="12"/>
    <w:bookmarkStart w:name="z287" w:id="13"/>
    <w:p>
      <w:pPr>
        <w:spacing w:after="0"/>
        <w:ind w:left="0"/>
        <w:jc w:val="both"/>
      </w:pPr>
      <w:r>
        <w:rPr>
          <w:rFonts w:ascii="Times New Roman"/>
          <w:b w:val="false"/>
          <w:i w:val="false"/>
          <w:color w:val="000000"/>
          <w:sz w:val="28"/>
        </w:rPr>
        <w:t>
      3) распорядок дня в учреждении;</w:t>
      </w:r>
    </w:p>
    <w:bookmarkEnd w:id="13"/>
    <w:bookmarkStart w:name="z288" w:id="14"/>
    <w:p>
      <w:pPr>
        <w:spacing w:after="0"/>
        <w:ind w:left="0"/>
        <w:jc w:val="both"/>
      </w:pPr>
      <w:r>
        <w:rPr>
          <w:rFonts w:ascii="Times New Roman"/>
          <w:b w:val="false"/>
          <w:i w:val="false"/>
          <w:color w:val="000000"/>
          <w:sz w:val="28"/>
        </w:rPr>
        <w:t>
      4) приобретение осужденными к лишению свободы продуктов питания и предметов первой необходимости, получение осужденными посылок, передач и бандеролей, предоставление дополнительных услуг, порядок изъятия запрещенных к использованию в учреждениях вещей и документов;</w:t>
      </w:r>
    </w:p>
    <w:bookmarkEnd w:id="14"/>
    <w:bookmarkStart w:name="z289" w:id="15"/>
    <w:p>
      <w:pPr>
        <w:spacing w:after="0"/>
        <w:ind w:left="0"/>
        <w:jc w:val="both"/>
      </w:pPr>
      <w:r>
        <w:rPr>
          <w:rFonts w:ascii="Times New Roman"/>
          <w:b w:val="false"/>
          <w:i w:val="false"/>
          <w:color w:val="000000"/>
          <w:sz w:val="28"/>
        </w:rPr>
        <w:t>
      5) переписку осужденных к лишению свободы, отправление и получение денежных переводов, свидания осужденных к лишению свободы, телефонные переговоры осужденных к лишению свободы;</w:t>
      </w:r>
    </w:p>
    <w:bookmarkEnd w:id="15"/>
    <w:bookmarkStart w:name="z290" w:id="16"/>
    <w:p>
      <w:pPr>
        <w:spacing w:after="0"/>
        <w:ind w:left="0"/>
        <w:jc w:val="both"/>
      </w:pPr>
      <w:r>
        <w:rPr>
          <w:rFonts w:ascii="Times New Roman"/>
          <w:b w:val="false"/>
          <w:i w:val="false"/>
          <w:color w:val="000000"/>
          <w:sz w:val="28"/>
        </w:rPr>
        <w:t>
      6) порядок предоставления осужденным выездов за пределы учреждения;</w:t>
      </w:r>
    </w:p>
    <w:bookmarkEnd w:id="16"/>
    <w:bookmarkStart w:name="z291" w:id="17"/>
    <w:p>
      <w:pPr>
        <w:spacing w:after="0"/>
        <w:ind w:left="0"/>
        <w:jc w:val="both"/>
      </w:pPr>
      <w:r>
        <w:rPr>
          <w:rFonts w:ascii="Times New Roman"/>
          <w:b w:val="false"/>
          <w:i w:val="false"/>
          <w:color w:val="000000"/>
          <w:sz w:val="28"/>
        </w:rPr>
        <w:t>
      7) порядок отбывания наказания осужденных в строгих условиях, условия содержания осужденных в дисциплинарных изоляторах, одиночных камерах и помещениях временной изоляции, безопасном месте, в камерах учреждений;</w:t>
      </w:r>
    </w:p>
    <w:bookmarkEnd w:id="17"/>
    <w:bookmarkStart w:name="z292" w:id="18"/>
    <w:p>
      <w:pPr>
        <w:spacing w:after="0"/>
        <w:ind w:left="0"/>
        <w:jc w:val="both"/>
      </w:pPr>
      <w:r>
        <w:rPr>
          <w:rFonts w:ascii="Times New Roman"/>
          <w:b w:val="false"/>
          <w:i w:val="false"/>
          <w:color w:val="000000"/>
          <w:sz w:val="28"/>
        </w:rPr>
        <w:t>
      8) особенности отбывания наказания осужденных к пожизненному лишению свободы и осужденных, которым наказание в виде смертной казни заменено лишением свободы в порядке помилования или в связи с применением закона, отменяющего смертную казнь (далее - осужденные к ПЛС и СКЗЛС), а также содержащихся в учреждениях минимальной безопасности;</w:t>
      </w:r>
    </w:p>
    <w:bookmarkEnd w:id="18"/>
    <w:bookmarkStart w:name="z293" w:id="19"/>
    <w:p>
      <w:pPr>
        <w:spacing w:after="0"/>
        <w:ind w:left="0"/>
        <w:jc w:val="both"/>
      </w:pPr>
      <w:r>
        <w:rPr>
          <w:rFonts w:ascii="Times New Roman"/>
          <w:b w:val="false"/>
          <w:i w:val="false"/>
          <w:color w:val="000000"/>
          <w:sz w:val="28"/>
        </w:rPr>
        <w:t>
      9) порядок поведения осужденных, отбывающих наказание в льготных условиях, которым предоставлено право проживания за пределами учреждений;</w:t>
      </w:r>
    </w:p>
    <w:bookmarkEnd w:id="19"/>
    <w:bookmarkStart w:name="z294" w:id="20"/>
    <w:p>
      <w:pPr>
        <w:spacing w:after="0"/>
        <w:ind w:left="0"/>
        <w:jc w:val="both"/>
      </w:pPr>
      <w:r>
        <w:rPr>
          <w:rFonts w:ascii="Times New Roman"/>
          <w:b w:val="false"/>
          <w:i w:val="false"/>
          <w:color w:val="000000"/>
          <w:sz w:val="28"/>
        </w:rPr>
        <w:t>
      10) особенности отбывания наказания осужденных, содержащихся в медицинских организациях, расположенных в учреждениях.</w:t>
      </w:r>
    </w:p>
    <w:bookmarkEnd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 с изменениями, внесенными приказом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w:t>
      </w:r>
    </w:p>
    <w:bookmarkStart w:name="z12" w:id="2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приема осужденных к лишению свободы в учреждениях</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2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3" w:id="22"/>
    <w:p>
      <w:pPr>
        <w:spacing w:after="0"/>
        <w:ind w:left="0"/>
        <w:jc w:val="both"/>
      </w:pPr>
      <w:r>
        <w:rPr>
          <w:rFonts w:ascii="Times New Roman"/>
          <w:b w:val="false"/>
          <w:i w:val="false"/>
          <w:color w:val="000000"/>
          <w:sz w:val="28"/>
        </w:rPr>
        <w:t xml:space="preserve">
      3. Прием осужденных в учреждение осуществляется дежурным помощником начальника учреждения (далее - дежурный) с участием работников специального отдела и медицинской организации, расположенной в учреждении на контрольно-пропускном пункте учреждения. Привлечение работников к сверхурочным работам осуществляется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4" w:id="23"/>
    <w:p>
      <w:pPr>
        <w:spacing w:after="0"/>
        <w:ind w:left="0"/>
        <w:jc w:val="both"/>
      </w:pPr>
      <w:r>
        <w:rPr>
          <w:rFonts w:ascii="Times New Roman"/>
          <w:b w:val="false"/>
          <w:i w:val="false"/>
          <w:color w:val="000000"/>
          <w:sz w:val="28"/>
        </w:rPr>
        <w:t>
       4. Прием осужденных к ПЛС и СКЗЛС, осуществляется руководством учреждения, дежурным, сотрудниками оперативного и режимного подразделений и медицинским работником. В целях исключения противоправных действий со стороны осужденных присутствуют контролеры резервной группы.</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 w:id="24"/>
    <w:p>
      <w:pPr>
        <w:spacing w:after="0"/>
        <w:ind w:left="0"/>
        <w:jc w:val="both"/>
      </w:pPr>
      <w:r>
        <w:rPr>
          <w:rFonts w:ascii="Times New Roman"/>
          <w:b w:val="false"/>
          <w:i w:val="false"/>
          <w:color w:val="000000"/>
          <w:sz w:val="28"/>
        </w:rPr>
        <w:t>
      5. Во время приема осужденных в учреждение, дежурный проверяет целостность бумажных пакетов с личными делами осужденных, а также целостность и наличие мастичных печатей, сверяет прибывших осужденных с документами личных дел (документов, удостоверяющих личность, свидетельства о наличии специальности, медицинской карты и других документов по личному делу), проверяет соответствие одежды по сезону прибывших осужденных. В случаях повреждения бумажного пакета или мастичной печати, совместно с начальником караула, составляет акт (в произвольной форме).</w:t>
      </w:r>
    </w:p>
    <w:bookmarkEnd w:id="24"/>
    <w:bookmarkStart w:name="z10" w:id="25"/>
    <w:p>
      <w:pPr>
        <w:spacing w:after="0"/>
        <w:ind w:left="0"/>
        <w:jc w:val="both"/>
      </w:pPr>
      <w:r>
        <w:rPr>
          <w:rFonts w:ascii="Times New Roman"/>
          <w:b w:val="false"/>
          <w:i w:val="false"/>
          <w:color w:val="000000"/>
          <w:sz w:val="28"/>
        </w:rPr>
        <w:t xml:space="preserve">
      При несоответствии фотографии осужденного, анкетных данных со справкой по личному делу, отсутствии у прибывших в учреждение осужденных одежды по сезону, документов в личных делах, медицинского заключения о состоянии здоровья, комиссия составляет акт сверки наличия документов в личном деле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направляет его по инстанции для принятия мер.</w:t>
      </w:r>
    </w:p>
    <w:bookmarkEnd w:id="25"/>
    <w:p>
      <w:pPr>
        <w:spacing w:after="0"/>
        <w:ind w:left="0"/>
        <w:jc w:val="both"/>
      </w:pPr>
      <w:r>
        <w:rPr>
          <w:rFonts w:ascii="Times New Roman"/>
          <w:b w:val="false"/>
          <w:i w:val="false"/>
          <w:color w:val="000000"/>
          <w:sz w:val="28"/>
        </w:rPr>
        <w:t>
      В случае наличия в личном деле материалов о водворении осужденного в дисциплинарный изолятор или одиночную камеру он переводится в указанное помещение на не отбытый срок дисциплинарного наказания.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в редакции приказа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 w:id="26"/>
    <w:p>
      <w:pPr>
        <w:spacing w:after="0"/>
        <w:ind w:left="0"/>
        <w:jc w:val="both"/>
      </w:pPr>
      <w:r>
        <w:rPr>
          <w:rFonts w:ascii="Times New Roman"/>
          <w:b w:val="false"/>
          <w:i w:val="false"/>
          <w:color w:val="000000"/>
          <w:sz w:val="28"/>
        </w:rPr>
        <w:t>
       6. После проверки данных, указанных в пункте 5 настоящих Правил, осужденные в сопровождении дежурного и наряда контролеров, препровождаются в карантинное отделение (осужденным к ПЛС и СКЗЛС, предварительно на глаза надеваются повязки из непрозрачного материала, в целях исключения возможности запоминания ими расположения объектов учреждения), где подвергаются полному обыску, а принадлежащие им вещи - досмотру.</w:t>
      </w:r>
    </w:p>
    <w:bookmarkEnd w:id="26"/>
    <w:p>
      <w:pPr>
        <w:spacing w:after="0"/>
        <w:ind w:left="0"/>
        <w:jc w:val="both"/>
      </w:pPr>
      <w:r>
        <w:rPr>
          <w:rFonts w:ascii="Times New Roman"/>
          <w:b w:val="false"/>
          <w:i w:val="false"/>
          <w:color w:val="000000"/>
          <w:sz w:val="28"/>
        </w:rPr>
        <w:t>
      Перед проведением полного обыска и досмотра вещей, осужденным предлагается добровольно сдать имеющиеся при себе и личных вещах не предусмотренные настоящими правилами вещи, изделия, вещества, документы и продукты питания. В случае добровольной сдачи осужденными предметов и вещей, не предусмотренных настоящими правилами, к ним меры дисциплинарного наказания не применяются.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6" w:id="27"/>
    <w:p>
      <w:pPr>
        <w:spacing w:after="0"/>
        <w:ind w:left="0"/>
        <w:jc w:val="both"/>
      </w:pPr>
      <w:r>
        <w:rPr>
          <w:rFonts w:ascii="Times New Roman"/>
          <w:b w:val="false"/>
          <w:i w:val="false"/>
          <w:color w:val="000000"/>
          <w:sz w:val="28"/>
        </w:rPr>
        <w:t>
      7. Медицинский работник проводит наружный осмотр осужденных, с целью выявления у них телесных повреждений и признаков кожных и инфекционных заболеваний. О факте обнаружения телесных повреждений немедленно сообщается в письменном виде прокурору. Далее, производится помывка осужденных и полная санитарная обработка. После этого, осужденные размещаются в карантинном отделении, где за ними устанавливается медицинское наблюдение продолжительностью до 15 (пятнадцати) суток, проводится медицинское обследование, в том числе для осужденных к ПЛС и СКЗЛС. В период пребывания в карантинном отделении осужденные находятся в обычных условиях отбывания наказания. Психологами учреждения проводится работа по изучению личности вновь прибывших осужденных, адаптации их к новым условиям. Выявляются лица, склонные к суициду, умышленному причинению себе какого-либо телесного повреждения и другим противоправным действиям. По результатам изучения составляются психологические портреты на каждого вновь прибывшего осужденного, вносятся в соответствующие службы учреждения рекомендации по работе с ними. При выявлении в этот период инфекционных больных, они изолируются, в учреждении проводится комплекс противоэпидемических мероприятий.</w:t>
      </w:r>
    </w:p>
    <w:bookmarkEnd w:id="27"/>
    <w:p>
      <w:pPr>
        <w:spacing w:after="0"/>
        <w:ind w:left="0"/>
        <w:jc w:val="both"/>
      </w:pPr>
      <w:r>
        <w:rPr>
          <w:rFonts w:ascii="Times New Roman"/>
          <w:b w:val="false"/>
          <w:i w:val="false"/>
          <w:color w:val="000000"/>
          <w:sz w:val="28"/>
        </w:rPr>
        <w:t>
      В случае перевода осужденного из карантинного отделения в дисциплинарный изолятор, одиночную камеру или медицинскую организацию, расположенную в учреждении, для получения медицинской помощи в стационарных условиях, содержание в данном помещении засчитывается в срок нахождения в карантинном отделении.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w:t>
      </w:r>
    </w:p>
    <w:bookmarkStart w:name="z268" w:id="28"/>
    <w:p>
      <w:pPr>
        <w:spacing w:after="0"/>
        <w:ind w:left="0"/>
        <w:jc w:val="both"/>
      </w:pPr>
      <w:r>
        <w:rPr>
          <w:rFonts w:ascii="Times New Roman"/>
          <w:b w:val="false"/>
          <w:i w:val="false"/>
          <w:color w:val="000000"/>
          <w:sz w:val="28"/>
        </w:rPr>
        <w:t xml:space="preserve">
      8. Во время нахождения в карантинном отделении осужденным предоставляется информация в письменном виде под роспись о порядке и условиях отбывания наказания, о правах и обязанностях, в соответствии с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настоящими Правилами, предупреждаются об ответственности за нарушение порядка отбывания наказания. Им разъясняется о применении в учреждении технических средств надзора, контроля и охраны,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применении физической силы, специальных средств и оружия, а в случаях групповых неповиновений и массовых беспорядков осужденных о вводе режима особых условий в учреждении.</w:t>
      </w:r>
    </w:p>
    <w:bookmarkEnd w:id="28"/>
    <w:p>
      <w:pPr>
        <w:spacing w:after="0"/>
        <w:ind w:left="0"/>
        <w:jc w:val="both"/>
      </w:pPr>
      <w:r>
        <w:rPr>
          <w:rFonts w:ascii="Times New Roman"/>
          <w:b w:val="false"/>
          <w:i w:val="false"/>
          <w:color w:val="000000"/>
          <w:sz w:val="28"/>
        </w:rPr>
        <w:t>
      В целях предупреждения и пресечения нарушений порядка отбывания наказания осужденными, недопущения пыток и иных противоправных действий со стороны администрации учреждений, видеокамеры устанавливаются в местах определяемых комиссией, за исключением туалетов, умывальных и душевых комнат, бань и спальных помещений комнат длительных свиданий. При этом, помещения, где осуществляется наружный телесный осмотр осужденных, оборудуются ширмами.</w:t>
      </w:r>
    </w:p>
    <w:p>
      <w:pPr>
        <w:spacing w:after="0"/>
        <w:ind w:left="0"/>
        <w:jc w:val="both"/>
      </w:pPr>
      <w:r>
        <w:rPr>
          <w:rFonts w:ascii="Times New Roman"/>
          <w:b w:val="false"/>
          <w:i w:val="false"/>
          <w:color w:val="000000"/>
          <w:sz w:val="28"/>
        </w:rPr>
        <w:t>
      В учреждениях и помещениях для содержания женщин операторами назначаются сотрудники женского пола.</w:t>
      </w:r>
    </w:p>
    <w:p>
      <w:pPr>
        <w:spacing w:after="0"/>
        <w:ind w:left="0"/>
        <w:jc w:val="both"/>
      </w:pPr>
      <w:r>
        <w:rPr>
          <w:rFonts w:ascii="Times New Roman"/>
          <w:b w:val="false"/>
          <w:i w:val="false"/>
          <w:color w:val="000000"/>
          <w:sz w:val="28"/>
        </w:rPr>
        <w:t>
      Срок хранения видеоархива составляет не менее 60 суток.</w:t>
      </w:r>
    </w:p>
    <w:p>
      <w:pPr>
        <w:spacing w:after="0"/>
        <w:ind w:left="0"/>
        <w:jc w:val="both"/>
      </w:pPr>
      <w:r>
        <w:rPr>
          <w:rFonts w:ascii="Times New Roman"/>
          <w:b w:val="false"/>
          <w:i w:val="false"/>
          <w:color w:val="000000"/>
          <w:sz w:val="28"/>
        </w:rPr>
        <w:t>
      Предоставление копий записей производится по официальному запросу вышестоящих органов уголовно-исполнительной системы, органов уголовного преследования, суда, прокуратуры, а также адвокатов и представителей потерпевших в порядке, предусмотренном Уголовно-процессуальным кодексом.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 в редакции приказа Министра внутренних дел РК от 21.12.2021 </w:t>
      </w:r>
      <w:r>
        <w:rPr>
          <w:rFonts w:ascii="Times New Roman"/>
          <w:b w:val="false"/>
          <w:i w:val="false"/>
          <w:color w:val="000000"/>
          <w:sz w:val="28"/>
        </w:rPr>
        <w:t>№ 791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 w:id="29"/>
    <w:p>
      <w:pPr>
        <w:spacing w:after="0"/>
        <w:ind w:left="0"/>
        <w:jc w:val="both"/>
      </w:pPr>
      <w:r>
        <w:rPr>
          <w:rFonts w:ascii="Times New Roman"/>
          <w:b w:val="false"/>
          <w:i w:val="false"/>
          <w:color w:val="000000"/>
          <w:sz w:val="28"/>
        </w:rPr>
        <w:t xml:space="preserve">
      9. Осужденные обеспечиваются вещевым имуществом, кроватью и постельными принадлежностями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5 июня 2023 года № 448 "Об утверждении натуральных норм питания и материально-бытового обеспечения подозреваемых, обвиняемых и осужденных, содержащихся в учреждениях уголовно-исполнительной системы" (далее - натуральные нормы).</w:t>
      </w:r>
    </w:p>
    <w:bookmarkEnd w:id="29"/>
    <w:p>
      <w:pPr>
        <w:spacing w:after="0"/>
        <w:ind w:left="0"/>
        <w:jc w:val="both"/>
      </w:pPr>
      <w:r>
        <w:rPr>
          <w:rFonts w:ascii="Times New Roman"/>
          <w:b w:val="false"/>
          <w:i w:val="false"/>
          <w:color w:val="000000"/>
          <w:sz w:val="28"/>
        </w:rPr>
        <w:t>
      В спальном помещении на видном месте устанавливается схема размещения осужденных на спальных местах.</w:t>
      </w:r>
    </w:p>
    <w:p>
      <w:pPr>
        <w:spacing w:after="0"/>
        <w:ind w:left="0"/>
        <w:jc w:val="both"/>
      </w:pPr>
      <w:r>
        <w:rPr>
          <w:rFonts w:ascii="Times New Roman"/>
          <w:b w:val="false"/>
          <w:i w:val="false"/>
          <w:color w:val="000000"/>
          <w:sz w:val="28"/>
        </w:rPr>
        <w:t>
      Лица с инвалидностью первой и второй группы, которые не способны к самообслуживанию и передвижению без специальных средств передвижения (кресла-коляски), при наличии возможности проживают на первых этажах зданий общежитий.</w:t>
      </w:r>
    </w:p>
    <w:p>
      <w:pPr>
        <w:spacing w:after="0"/>
        <w:ind w:left="0"/>
        <w:jc w:val="both"/>
      </w:pPr>
      <w:r>
        <w:rPr>
          <w:rFonts w:ascii="Times New Roman"/>
          <w:b w:val="false"/>
          <w:i w:val="false"/>
          <w:color w:val="000000"/>
          <w:sz w:val="28"/>
        </w:rPr>
        <w:t>
      Спальные места не меняются и не занавешиваются.</w:t>
      </w:r>
    </w:p>
    <w:p>
      <w:pPr>
        <w:spacing w:after="0"/>
        <w:ind w:left="0"/>
        <w:jc w:val="both"/>
      </w:pPr>
      <w:r>
        <w:rPr>
          <w:rFonts w:ascii="Times New Roman"/>
          <w:b w:val="false"/>
          <w:i w:val="false"/>
          <w:color w:val="000000"/>
          <w:sz w:val="28"/>
        </w:rPr>
        <w:t xml:space="preserve">
      Образец заправок кровати установлен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Осужденным не допускается пользоваться спальным местом в неотведенное распорядком дня время для сна, кроме отдыхающих после работы в ночную смену и имеющим освобождение по болезни с постельным режимом.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9 - в редакции приказа Министра внутренних дел РК от 07.11.2023 </w:t>
      </w:r>
      <w:r>
        <w:rPr>
          <w:rFonts w:ascii="Times New Roman"/>
          <w:b w:val="false"/>
          <w:i w:val="false"/>
          <w:color w:val="000000"/>
          <w:sz w:val="28"/>
        </w:rPr>
        <w:t>№ 803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 w:id="30"/>
    <w:p>
      <w:pPr>
        <w:spacing w:after="0"/>
        <w:ind w:left="0"/>
        <w:jc w:val="both"/>
      </w:pPr>
      <w:r>
        <w:rPr>
          <w:rFonts w:ascii="Times New Roman"/>
          <w:b w:val="false"/>
          <w:i w:val="false"/>
          <w:color w:val="000000"/>
          <w:sz w:val="28"/>
        </w:rPr>
        <w:t>
       10. Осужденные имеют опрятный внешний вид, предусматривающий короткую стрижку волосистых частей головы до полутора сантиметров (за исключением осужденных женщин), аккуратно подстриженные усы, а также сбритую бороду.</w:t>
      </w:r>
    </w:p>
    <w:bookmarkEnd w:id="30"/>
    <w:bookmarkStart w:name="z21" w:id="31"/>
    <w:p>
      <w:pPr>
        <w:spacing w:after="0"/>
        <w:ind w:left="0"/>
        <w:jc w:val="both"/>
      </w:pPr>
      <w:r>
        <w:rPr>
          <w:rFonts w:ascii="Times New Roman"/>
          <w:b w:val="false"/>
          <w:i w:val="false"/>
          <w:color w:val="000000"/>
          <w:sz w:val="28"/>
        </w:rPr>
        <w:t>
      11. Решение о распределении осужденных по отрядам (отделениям) и камерам с учетом их личностных особенностей, привлечении их к труду, обучению в системе общего и профессионального образования принимается комиссией учреждения, возглавляемой начальником учреждения. В состав комиссии включаются заместители начальника учреждения, представители служб охраны, оперативной, режимной, воспитательной, специальной, психологической, производственной служб и медицинской организации, расположенной в учреждении. В учреждениях средней безопасности для содержания несовершеннолетних в состав комиссии, кроме того, включаются работники общеобразовательной школы и производственно-технического училища. По результатам обсуждения комиссии издается приказ начальника учреждения.</w:t>
      </w:r>
    </w:p>
    <w:bookmarkEnd w:id="31"/>
    <w:p>
      <w:pPr>
        <w:spacing w:after="0"/>
        <w:ind w:left="0"/>
        <w:jc w:val="both"/>
      </w:pPr>
      <w:r>
        <w:rPr>
          <w:rFonts w:ascii="Times New Roman"/>
          <w:b w:val="false"/>
          <w:i w:val="false"/>
          <w:color w:val="000000"/>
          <w:sz w:val="28"/>
        </w:rPr>
        <w:t>
      Осужденные за преступления не связанные с применением насилия содержатся раздельно, за исключением осужденных за террористические или экстремистские преступления.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22"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Исключен приказом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
    <w:bookmarkStart w:name="z23" w:id="3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Взаимоотношения осужденных и персонала учреждений</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3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69" w:id="34"/>
    <w:p>
      <w:pPr>
        <w:spacing w:after="0"/>
        <w:ind w:left="0"/>
        <w:jc w:val="both"/>
      </w:pPr>
      <w:r>
        <w:rPr>
          <w:rFonts w:ascii="Times New Roman"/>
          <w:b w:val="false"/>
          <w:i w:val="false"/>
          <w:color w:val="000000"/>
          <w:sz w:val="28"/>
        </w:rPr>
        <w:t>
      13. При встрече с сотрудниками учреждений, лицами, уполномоченными на осуществление контроля и надзора за поведением осужденных и другими должностными лицами, посещающими учреждения, осужденные, встают (останавливаются), ноги располагают вместе, руки по швам и здороваются с ними "Сәлеметсіз бе" или "Здравствуйте", при этом, рукопожатие не допускается.</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25" w:id="35"/>
    <w:p>
      <w:pPr>
        <w:spacing w:after="0"/>
        <w:ind w:left="0"/>
        <w:jc w:val="both"/>
      </w:pPr>
      <w:r>
        <w:rPr>
          <w:rFonts w:ascii="Times New Roman"/>
          <w:b w:val="false"/>
          <w:i w:val="false"/>
          <w:color w:val="000000"/>
          <w:sz w:val="28"/>
        </w:rPr>
        <w:t>
      14. Осужденные обращаются к сотрудникам учреждения, лицам, уполномоченным на осуществление контроля и надзора за поведением осужденных на "Вы", называя их "господин" или "господин офицер" и далее по званию, а также по имени и отчеству.</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 w:id="36"/>
    <w:p>
      <w:pPr>
        <w:spacing w:after="0"/>
        <w:ind w:left="0"/>
        <w:jc w:val="both"/>
      </w:pPr>
      <w:r>
        <w:rPr>
          <w:rFonts w:ascii="Times New Roman"/>
          <w:b w:val="false"/>
          <w:i w:val="false"/>
          <w:color w:val="000000"/>
          <w:sz w:val="28"/>
        </w:rPr>
        <w:t>
      15. Сотрудники учреждения обращаются к осужденным на "Вы" и называют их "гражданин осужденный", "осужденная", по фамилии или имени и отчеству (при его наличии). В учреждениях средней безопасности для содержания несовершеннолетних сотрудники могут обращаться к осужденным также на "Ты" и называть их "воспитанник", "воспитанница", а также по имени.</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 в редакции приказа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7" w:id="37"/>
    <w:p>
      <w:pPr>
        <w:spacing w:after="0"/>
        <w:ind w:left="0"/>
        <w:jc w:val="both"/>
      </w:pPr>
      <w:r>
        <w:rPr>
          <w:rFonts w:ascii="Times New Roman"/>
          <w:b w:val="false"/>
          <w:i w:val="false"/>
          <w:color w:val="000000"/>
          <w:sz w:val="28"/>
        </w:rPr>
        <w:t>
       16. Персоналу учреждений не допускается вступать в какие-либо отношения с осужденными и их родственниками, не вызываемые интересами службы, а также пользоваться их услугами, не регламентированными уголовно-исполнительным законодательством и настоящими Правилами.</w:t>
      </w:r>
    </w:p>
    <w:bookmarkEnd w:id="37"/>
    <w:p>
      <w:pPr>
        <w:spacing w:after="0"/>
        <w:ind w:left="0"/>
        <w:jc w:val="both"/>
      </w:pPr>
      <w:r>
        <w:rPr>
          <w:rFonts w:ascii="Times New Roman"/>
          <w:b w:val="false"/>
          <w:i w:val="false"/>
          <w:color w:val="000000"/>
          <w:sz w:val="28"/>
        </w:rPr>
        <w:t>
      Ни один осужденный не должен подвергаться пыткам и другим жестоким, бесчеловечным или унижающим достоинство видам обращения или наказания.</w:t>
      </w:r>
    </w:p>
    <w:p>
      <w:pPr>
        <w:spacing w:after="0"/>
        <w:ind w:left="0"/>
        <w:jc w:val="both"/>
      </w:pPr>
      <w:r>
        <w:rPr>
          <w:rFonts w:ascii="Times New Roman"/>
          <w:b w:val="false"/>
          <w:i w:val="false"/>
          <w:color w:val="000000"/>
          <w:sz w:val="28"/>
        </w:rPr>
        <w:t>
      Администрация учреждения обеспечивает охрану и безопасность осужденных, сотрудников учреждения и посетителей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 w:id="3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Распорядок дня в учреждении</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4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9" w:id="3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Распорядок дня</w:t>
      </w:r>
    </w:p>
    <w:bookmarkEnd w:id="39"/>
    <w:bookmarkStart w:name="z30" w:id="40"/>
    <w:p>
      <w:pPr>
        <w:spacing w:after="0"/>
        <w:ind w:left="0"/>
        <w:jc w:val="both"/>
      </w:pPr>
      <w:r>
        <w:rPr>
          <w:rFonts w:ascii="Times New Roman"/>
          <w:b w:val="false"/>
          <w:i w:val="false"/>
          <w:color w:val="000000"/>
          <w:sz w:val="28"/>
        </w:rPr>
        <w:t>
      17. В каждом учреждении организуется строго регламентированный распорядок дня, утвержденный начальником учреждения, с учетом особенностей работы с тем или иным составом осужденных, времени года и местных условий.</w:t>
      </w:r>
    </w:p>
    <w:bookmarkEnd w:id="40"/>
    <w:bookmarkStart w:name="z270" w:id="41"/>
    <w:p>
      <w:pPr>
        <w:spacing w:after="0"/>
        <w:ind w:left="0"/>
        <w:jc w:val="both"/>
      </w:pPr>
      <w:r>
        <w:rPr>
          <w:rFonts w:ascii="Times New Roman"/>
          <w:b w:val="false"/>
          <w:i w:val="false"/>
          <w:color w:val="000000"/>
          <w:sz w:val="28"/>
        </w:rPr>
        <w:t>
      18. Распорядок дня включает в себя время подъема, проверки, отбоя, туалета, физической зарядки, принятия пищи, развода на работу, нахождения на работе, учебе, воспитательных и спортивно-массовых мероприятиях, работы комнат свиданий, магазина, медицинской организации, расположенной в учреждении, телефонных переговоров. Предусматривается непрерывный восьмичасовой сон осужденных и предоставление им личного времени. Предусматривается помывка осужденных по отрядам в бане, не реже одного раза в неделю. День и время помывки отрядов в бане определяется графиком, утвержденным начальником учреждения либо лицом, исполняющим его обязанности, при этом, продолжительность помывки одного осужденного составляет не менее 1 часа.</w:t>
      </w:r>
    </w:p>
    <w:bookmarkEnd w:id="41"/>
    <w:p>
      <w:pPr>
        <w:spacing w:after="0"/>
        <w:ind w:left="0"/>
        <w:jc w:val="both"/>
      </w:pPr>
      <w:r>
        <w:rPr>
          <w:rFonts w:ascii="Times New Roman"/>
          <w:b w:val="false"/>
          <w:i w:val="false"/>
          <w:color w:val="000000"/>
          <w:sz w:val="28"/>
        </w:rPr>
        <w:t>
      Осужденные занимаются физическими упражнениями в свободное от распорядка дня время в местах, определяемых администрацией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18 -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32" w:id="42"/>
    <w:p>
      <w:pPr>
        <w:spacing w:after="0"/>
        <w:ind w:left="0"/>
        <w:jc w:val="both"/>
      </w:pPr>
      <w:r>
        <w:rPr>
          <w:rFonts w:ascii="Times New Roman"/>
          <w:b w:val="false"/>
          <w:i w:val="false"/>
          <w:color w:val="000000"/>
          <w:sz w:val="28"/>
        </w:rPr>
        <w:t xml:space="preserve">
      19. Распорядок дня вывешивается на видном месте (на плацу, в камерах, в помещениях отрядов, карантинного отделения), доводится до сведения персонала и осужденных. Образец распорядка дня установлен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
    <w:p>
      <w:pPr>
        <w:spacing w:after="0"/>
        <w:ind w:left="0"/>
        <w:jc w:val="both"/>
      </w:pPr>
      <w:r>
        <w:rPr>
          <w:rFonts w:ascii="Times New Roman"/>
          <w:b w:val="false"/>
          <w:i w:val="false"/>
          <w:color w:val="000000"/>
          <w:sz w:val="28"/>
        </w:rPr>
        <w:t>
      Место и порядок проведения массовых мероприятий (проверка, физическая зарядка, развод на работу, спортивные мероприятия) утверждаются приказом начальника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3" w:id="4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Развод осужденных на работу</w:t>
      </w:r>
    </w:p>
    <w:bookmarkEnd w:id="43"/>
    <w:bookmarkStart w:name="z34" w:id="44"/>
    <w:p>
      <w:pPr>
        <w:spacing w:after="0"/>
        <w:ind w:left="0"/>
        <w:jc w:val="both"/>
      </w:pPr>
      <w:r>
        <w:rPr>
          <w:rFonts w:ascii="Times New Roman"/>
          <w:b w:val="false"/>
          <w:i w:val="false"/>
          <w:color w:val="000000"/>
          <w:sz w:val="28"/>
        </w:rPr>
        <w:t xml:space="preserve">
      20. В установленное распорядком дня время осужденные поотрядно, побригадно выстраиваются в отведенных местах для развода на работу, при этом проводится карточная, пофамильная проверка, проверяется их внешний вид и установленная форма одежды по сезону с учетом пола и климатических условий, образец которой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14 июля 2023 года № 575 "Об утверждении образцов формы одежды осужденных" (зарегистрирован в Реестре государственной регистрации нормативных правовых актов за № 33086) (далее - установленная форма одежды).</w:t>
      </w:r>
    </w:p>
    <w:bookmarkEnd w:id="44"/>
    <w:p>
      <w:pPr>
        <w:spacing w:after="0"/>
        <w:ind w:left="0"/>
        <w:jc w:val="both"/>
      </w:pPr>
      <w:r>
        <w:rPr>
          <w:rFonts w:ascii="Times New Roman"/>
          <w:b w:val="false"/>
          <w:i w:val="false"/>
          <w:color w:val="000000"/>
          <w:sz w:val="28"/>
        </w:rPr>
        <w:t>
      В целях пресечения проноса не предусмотренных к использованию в учреждении предметов, изделий и веществ, осужденные подвергаются досмотру или обыску.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20 - в редакции приказа Министра внутренних дел РК от 07.11.2023 </w:t>
      </w:r>
      <w:r>
        <w:rPr>
          <w:rFonts w:ascii="Times New Roman"/>
          <w:b w:val="false"/>
          <w:i w:val="false"/>
          <w:color w:val="000000"/>
          <w:sz w:val="28"/>
        </w:rPr>
        <w:t>№ 803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5" w:id="45"/>
    <w:p>
      <w:pPr>
        <w:spacing w:after="0"/>
        <w:ind w:left="0"/>
        <w:jc w:val="both"/>
      </w:pPr>
      <w:r>
        <w:rPr>
          <w:rFonts w:ascii="Times New Roman"/>
          <w:b w:val="false"/>
          <w:i w:val="false"/>
          <w:color w:val="000000"/>
          <w:sz w:val="28"/>
        </w:rPr>
        <w:t>
      21. Начальниками учреждений совместно с начальниками предприятий, расположенных на территории учреждения, с учетом условий труда устанавливается порядок поведения осужденных на производственных объектах, который предусматривает прибытие осужденных на объекты строем, проведение инструктажа начальниками цехов (участков) или мастерами, подведение итогов работы, порядок сдачи рабочих мест. Администрация учреждения обеспечивает постоянный контроль и надзор за осужденными, находящимися на производственных объектах.</w:t>
      </w:r>
    </w:p>
    <w:bookmarkEnd w:id="45"/>
    <w:p>
      <w:pPr>
        <w:spacing w:after="0"/>
        <w:ind w:left="0"/>
        <w:jc w:val="both"/>
      </w:pPr>
      <w:r>
        <w:rPr>
          <w:rFonts w:ascii="Times New Roman"/>
          <w:b w:val="false"/>
          <w:i w:val="false"/>
          <w:color w:val="000000"/>
          <w:sz w:val="28"/>
        </w:rPr>
        <w:t xml:space="preserve">
      Привлечение осужденных к труду в условиях камерного содержания осуществляется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УИК.</w:t>
      </w:r>
    </w:p>
    <w:p>
      <w:pPr>
        <w:spacing w:after="0"/>
        <w:ind w:left="0"/>
        <w:jc w:val="both"/>
      </w:pPr>
      <w:r>
        <w:rPr>
          <w:rFonts w:ascii="Times New Roman"/>
          <w:b w:val="false"/>
          <w:i w:val="false"/>
          <w:color w:val="000000"/>
          <w:sz w:val="28"/>
        </w:rPr>
        <w:t xml:space="preserve">
      Перечень работ и должностей, на которых не допускается использование осужденных, установлен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 w:id="4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Прием пищи</w:t>
      </w:r>
    </w:p>
    <w:bookmarkEnd w:id="46"/>
    <w:bookmarkStart w:name="z37" w:id="47"/>
    <w:p>
      <w:pPr>
        <w:spacing w:after="0"/>
        <w:ind w:left="0"/>
        <w:jc w:val="both"/>
      </w:pPr>
      <w:r>
        <w:rPr>
          <w:rFonts w:ascii="Times New Roman"/>
          <w:b w:val="false"/>
          <w:i w:val="false"/>
          <w:color w:val="000000"/>
          <w:sz w:val="28"/>
        </w:rPr>
        <w:t>
      22. Осужденные прибывают в столовую строем в часы, установленные распорядком дня, в чистой одежде и обуви.</w:t>
      </w:r>
    </w:p>
    <w:bookmarkEnd w:id="47"/>
    <w:p>
      <w:pPr>
        <w:spacing w:after="0"/>
        <w:ind w:left="0"/>
        <w:jc w:val="both"/>
      </w:pPr>
      <w:r>
        <w:rPr>
          <w:rFonts w:ascii="Times New Roman"/>
          <w:b w:val="false"/>
          <w:i w:val="false"/>
          <w:color w:val="000000"/>
          <w:sz w:val="28"/>
        </w:rPr>
        <w:t>
      В помещение столовой осужденные входят с правой стороны строя, по одному с соблюдением очередности.</w:t>
      </w:r>
    </w:p>
    <w:p>
      <w:pPr>
        <w:spacing w:after="0"/>
        <w:ind w:left="0"/>
        <w:jc w:val="both"/>
      </w:pPr>
      <w:r>
        <w:rPr>
          <w:rFonts w:ascii="Times New Roman"/>
          <w:b w:val="false"/>
          <w:i w:val="false"/>
          <w:color w:val="000000"/>
          <w:sz w:val="28"/>
        </w:rPr>
        <w:t>
      Прием пищи производится поотрядно, по отделениям, побригадно в столовой либо раздаточном помещении на объектах работы. Если столовая расположена на стыке жилой и производственной зон, прием пищи работающей сменой может организовываться в столовой, с обеспечением изоляции лиц, находящихся в жилой зоне, от осужденных, работающих на производстве.</w:t>
      </w:r>
    </w:p>
    <w:p>
      <w:pPr>
        <w:spacing w:after="0"/>
        <w:ind w:left="0"/>
        <w:jc w:val="both"/>
      </w:pPr>
      <w:r>
        <w:rPr>
          <w:rFonts w:ascii="Times New Roman"/>
          <w:b w:val="false"/>
          <w:i w:val="false"/>
          <w:color w:val="000000"/>
          <w:sz w:val="28"/>
        </w:rPr>
        <w:t>
      Не допускается вынос осужденными из столовой продуктов питания и посуды.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22 -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38" w:id="48"/>
    <w:p>
      <w:pPr>
        <w:spacing w:after="0"/>
        <w:ind w:left="0"/>
        <w:jc w:val="both"/>
      </w:pPr>
      <w:r>
        <w:rPr>
          <w:rFonts w:ascii="Times New Roman"/>
          <w:b w:val="false"/>
          <w:i w:val="false"/>
          <w:color w:val="000000"/>
          <w:sz w:val="28"/>
        </w:rPr>
        <w:t>
      23. Перед началом приема пищи осужденные снимают верхнюю одежду и головные уборы.</w:t>
      </w:r>
    </w:p>
    <w:bookmarkEnd w:id="48"/>
    <w:p>
      <w:pPr>
        <w:spacing w:after="0"/>
        <w:ind w:left="0"/>
        <w:jc w:val="both"/>
      </w:pPr>
      <w:r>
        <w:rPr>
          <w:rFonts w:ascii="Times New Roman"/>
          <w:b w:val="false"/>
          <w:i w:val="false"/>
          <w:color w:val="000000"/>
          <w:sz w:val="28"/>
        </w:rPr>
        <w:t>
      Осужденные рассаживаются за столы по очередности. Выход из столовой осуществляется осужденными по окончании приема пищи всеми осужденными.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23 -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39" w:id="49"/>
    <w:p>
      <w:pPr>
        <w:spacing w:after="0"/>
        <w:ind w:left="0"/>
        <w:jc w:val="both"/>
      </w:pPr>
      <w:r>
        <w:rPr>
          <w:rFonts w:ascii="Times New Roman"/>
          <w:b w:val="false"/>
          <w:i w:val="false"/>
          <w:color w:val="000000"/>
          <w:sz w:val="28"/>
        </w:rPr>
        <w:t>
      24. Обеспечение питьевой водой, приготовление пищи по питательным свойствам и калорийности осуществляется с учетом санитарно-эпидемиологических требований и в соответствии с натуральными нормами.</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24 - в редакции приказа Министра внутренних дел РК от 07.11.2023 </w:t>
      </w:r>
      <w:r>
        <w:rPr>
          <w:rFonts w:ascii="Times New Roman"/>
          <w:b w:val="false"/>
          <w:i w:val="false"/>
          <w:color w:val="000000"/>
          <w:sz w:val="28"/>
        </w:rPr>
        <w:t>№ 803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25. В учреждениях средней безопасности для содержания несовершеннолетних завтрак, обед и ужин организуются в столовых.</w:t>
      </w:r>
    </w:p>
    <w:p>
      <w:pPr>
        <w:spacing w:after="0"/>
        <w:ind w:left="0"/>
        <w:jc w:val="both"/>
      </w:pPr>
      <w:r>
        <w:rPr>
          <w:rFonts w:ascii="Times New Roman"/>
          <w:b w:val="false"/>
          <w:i w:val="false"/>
          <w:color w:val="000000"/>
          <w:sz w:val="28"/>
        </w:rPr>
        <w:t>
      26. В целях обеспечения непрерывной работы коммунально-бытовых объектов (бани, парикмахерской, прачечной) с разрешения начальника учреждения прием пищи осужденным, работающим на этих объектах производится по отдельному графику.</w:t>
      </w:r>
    </w:p>
    <w:bookmarkStart w:name="z42" w:id="50"/>
    <w:p>
      <w:pPr>
        <w:spacing w:after="0"/>
        <w:ind w:left="0"/>
        <w:jc w:val="both"/>
      </w:pPr>
      <w:r>
        <w:rPr>
          <w:rFonts w:ascii="Times New Roman"/>
          <w:b w:val="false"/>
          <w:i w:val="false"/>
          <w:color w:val="000000"/>
          <w:sz w:val="28"/>
        </w:rPr>
        <w:t>
      27. Осужденными, содержащимися на льготных условиях отбывания наказания, а также проживающими за пределами территории учреждения, прием пищи осуществляется в местах проживания или на объектах работ.</w:t>
      </w:r>
    </w:p>
    <w:bookmarkEnd w:id="50"/>
    <w:bookmarkStart w:name="z43" w:id="51"/>
    <w:p>
      <w:pPr>
        <w:spacing w:after="0"/>
        <w:ind w:left="0"/>
        <w:jc w:val="both"/>
      </w:pPr>
      <w:r>
        <w:rPr>
          <w:rFonts w:ascii="Times New Roman"/>
          <w:b w:val="false"/>
          <w:i w:val="false"/>
          <w:color w:val="000000"/>
          <w:sz w:val="28"/>
        </w:rPr>
        <w:t>
      28. Осужденные, содержащиеся в камерах, пищу принимают покамерно, за исключением осужденных, находящихся в облегченных и льготных условиях содержания, которые принимают пищу в столовой.</w:t>
      </w:r>
    </w:p>
    <w:bookmarkEnd w:id="51"/>
    <w:bookmarkStart w:name="z44" w:id="52"/>
    <w:p>
      <w:pPr>
        <w:spacing w:after="0"/>
        <w:ind w:left="0"/>
        <w:jc w:val="both"/>
      </w:pPr>
      <w:r>
        <w:rPr>
          <w:rFonts w:ascii="Times New Roman"/>
          <w:b w:val="false"/>
          <w:i w:val="false"/>
          <w:color w:val="000000"/>
          <w:sz w:val="28"/>
        </w:rPr>
        <w:t>
      29. Осужденные, содержащиеся в медицинских организациях, расположенных в учреждениях, предназначенных для лечения от туберкулеза, и тяжело больные осужденные, получающие медицинскую помощь в стационарных условиях медицинских организаций, расположенных в учреждениях, с письменного разрешения лечащего врача, выданного на основании медицинских показаний, прием пищи осуществляют в местах проживания (медицинских палатах, либо в комнатах для приема пищи в отделениях, предназначенных для больных туберкулезом с бактериовыделением).</w:t>
      </w:r>
    </w:p>
    <w:bookmarkEnd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29 -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45" w:id="53"/>
    <w:p>
      <w:pPr>
        <w:spacing w:after="0"/>
        <w:ind w:left="0"/>
        <w:jc w:val="both"/>
      </w:pPr>
      <w:r>
        <w:rPr>
          <w:rFonts w:ascii="Times New Roman"/>
          <w:b w:val="false"/>
          <w:i w:val="false"/>
          <w:color w:val="000000"/>
          <w:sz w:val="28"/>
        </w:rPr>
        <w:t>
      30. Для поддержания порядка и недопущения конфликтных ситуаций осужденными во время приема пищи в столовой присутствуют представители администрации учреждения и военнослужащие Национальной гвардии Республики Казахстан.</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22 в редакции приказа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Личный прием осужденных</w:t>
      </w:r>
    </w:p>
    <w:bookmarkStart w:name="z272" w:id="54"/>
    <w:p>
      <w:pPr>
        <w:spacing w:after="0"/>
        <w:ind w:left="0"/>
        <w:jc w:val="both"/>
      </w:pPr>
      <w:r>
        <w:rPr>
          <w:rFonts w:ascii="Times New Roman"/>
          <w:b w:val="false"/>
          <w:i w:val="false"/>
          <w:color w:val="000000"/>
          <w:sz w:val="28"/>
        </w:rPr>
        <w:t xml:space="preserve">
      31. Личный прием осужденных осуществляется руководством учреждения, а также начальниками отделов и служб по графику, который доводится до сведения осужденных, но не менее 1 раза в неделю. Учет принятых на прием осужденных с указанием вопросов, с которыми они обращались, и результатах их рассмотрения производится в журнале приема осужденных по личным вопросам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каждым ответственным работником. Личный прием осуществляется по предварительной письменной заявке осужденных.</w:t>
      </w:r>
    </w:p>
    <w:bookmarkEnd w:id="54"/>
    <w:bookmarkStart w:name="z273" w:id="55"/>
    <w:p>
      <w:pPr>
        <w:spacing w:after="0"/>
        <w:ind w:left="0"/>
        <w:jc w:val="both"/>
      </w:pPr>
      <w:r>
        <w:rPr>
          <w:rFonts w:ascii="Times New Roman"/>
          <w:b w:val="false"/>
          <w:i w:val="false"/>
          <w:color w:val="000000"/>
          <w:sz w:val="28"/>
        </w:rPr>
        <w:t>
      Администрация учреждения привлекает для осуществления приема осужденных по личным вопросам представителей Национальной гвардии.</w:t>
      </w:r>
    </w:p>
    <w:bookmarkEnd w:id="55"/>
    <w:bookmarkStart w:name="z274" w:id="56"/>
    <w:p>
      <w:pPr>
        <w:spacing w:after="0"/>
        <w:ind w:left="0"/>
        <w:jc w:val="both"/>
      </w:pPr>
      <w:r>
        <w:rPr>
          <w:rFonts w:ascii="Times New Roman"/>
          <w:b w:val="false"/>
          <w:i w:val="false"/>
          <w:color w:val="000000"/>
          <w:sz w:val="28"/>
        </w:rPr>
        <w:t>
      В учреждениях средней безопасности для содержания несовершеннолетних прием по личным вопросам осуществляется ежедневно руководством учреждения, а также начальниками отделов и служб.</w:t>
      </w:r>
    </w:p>
    <w:bookmarkEnd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31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32. Сотрудники вышестоящих органов уголовно-исполнительной системы проводят прием осужденных по вопросам, входящим в их компетенцию, при посещении учреждения. Учет осужденных, принимаемых этими работниками, ведется во второй части указанного </w:t>
      </w:r>
      <w:r>
        <w:rPr>
          <w:rFonts w:ascii="Times New Roman"/>
          <w:b w:val="false"/>
          <w:i w:val="false"/>
          <w:color w:val="000000"/>
          <w:sz w:val="28"/>
        </w:rPr>
        <w:t>журнала</w:t>
      </w:r>
      <w:r>
        <w:rPr>
          <w:rFonts w:ascii="Times New Roman"/>
          <w:b w:val="false"/>
          <w:i w:val="false"/>
          <w:color w:val="000000"/>
          <w:sz w:val="28"/>
        </w:rPr>
        <w:t>.</w:t>
      </w:r>
    </w:p>
    <w:bookmarkStart w:name="z49" w:id="57"/>
    <w:p>
      <w:pPr>
        <w:spacing w:after="0"/>
        <w:ind w:left="0"/>
        <w:jc w:val="both"/>
      </w:pPr>
      <w:r>
        <w:rPr>
          <w:rFonts w:ascii="Times New Roman"/>
          <w:b w:val="false"/>
          <w:i w:val="false"/>
          <w:color w:val="000000"/>
          <w:sz w:val="28"/>
        </w:rPr>
        <w:t>
      33. Начальники учреждений или лица, уполномоченные ими, не реже одного раза в месяц проверяют исполнение решений, принятых во время приема.</w:t>
      </w:r>
    </w:p>
    <w:bookmarkEnd w:id="57"/>
    <w:bookmarkStart w:name="z50" w:id="5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Проверки наличия осужденных</w:t>
      </w:r>
    </w:p>
    <w:bookmarkEnd w:id="58"/>
    <w:bookmarkStart w:name="z51" w:id="59"/>
    <w:p>
      <w:pPr>
        <w:spacing w:after="0"/>
        <w:ind w:left="0"/>
        <w:jc w:val="both"/>
      </w:pPr>
      <w:r>
        <w:rPr>
          <w:rFonts w:ascii="Times New Roman"/>
          <w:b w:val="false"/>
          <w:i w:val="false"/>
          <w:color w:val="000000"/>
          <w:sz w:val="28"/>
        </w:rPr>
        <w:t>
      34. Проверки наличия осужденных в учреждении осуществляются ежедневно утром и вечером в часы, определенные распорядком дня. В необходимых случаях проверки осужденных проводятся дополнительно. Одновременно проверяется внешний вид осужденных и одежда на соответствие установленной формы одежды.</w:t>
      </w:r>
    </w:p>
    <w:bookmarkEnd w:id="59"/>
    <w:p>
      <w:pPr>
        <w:spacing w:after="0"/>
        <w:ind w:left="0"/>
        <w:jc w:val="both"/>
      </w:pPr>
      <w:r>
        <w:rPr>
          <w:rFonts w:ascii="Times New Roman"/>
          <w:b w:val="false"/>
          <w:i w:val="false"/>
          <w:color w:val="000000"/>
          <w:sz w:val="28"/>
        </w:rPr>
        <w:t xml:space="preserve">
      Осужденные, за исключением содержащихся в учреждениях минимальной безопасности, носят на одежде нагрудные и нарукавные отличительные знаки. Образцы нагрудных и нарукавных отличительных знаков для осужденных установлены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учреждениях минимальной безопасности осужденные носят гражданскую одежду, за исключением одежды военного образца, и одежды, не прикрывающей части тела кроме головы.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34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2" w:id="60"/>
    <w:p>
      <w:pPr>
        <w:spacing w:after="0"/>
        <w:ind w:left="0"/>
        <w:jc w:val="both"/>
      </w:pPr>
      <w:r>
        <w:rPr>
          <w:rFonts w:ascii="Times New Roman"/>
          <w:b w:val="false"/>
          <w:i w:val="false"/>
          <w:color w:val="000000"/>
          <w:sz w:val="28"/>
        </w:rPr>
        <w:t xml:space="preserve">
      35. Проверки проводятся - на плацу, путем построения по отрядам. Проводится сверка осужденных по карточкам, а затем, количественный подсчет общего числа осужденных. </w:t>
      </w:r>
    </w:p>
    <w:bookmarkEnd w:id="60"/>
    <w:p>
      <w:pPr>
        <w:spacing w:after="0"/>
        <w:ind w:left="0"/>
        <w:jc w:val="both"/>
      </w:pPr>
      <w:r>
        <w:rPr>
          <w:rFonts w:ascii="Times New Roman"/>
          <w:b w:val="false"/>
          <w:i w:val="false"/>
          <w:color w:val="000000"/>
          <w:sz w:val="28"/>
        </w:rPr>
        <w:t>
      При зачитывании фамилии осужденного, он откликается словами "Мен" или "Я", прибывает к месту перед сотрудником на расстояние не более двух метров, для сверки его личности с фотографией на карточке снимает головной убор (кроме зимнего периода) и произносит четко и внятно свое имя и отчество (при его наличии). После чего переходит в противоположную сторону строя на свое место.</w:t>
      </w:r>
    </w:p>
    <w:p>
      <w:pPr>
        <w:spacing w:after="0"/>
        <w:ind w:left="0"/>
        <w:jc w:val="both"/>
      </w:pPr>
      <w:r>
        <w:rPr>
          <w:rFonts w:ascii="Times New Roman"/>
          <w:b w:val="false"/>
          <w:i w:val="false"/>
          <w:color w:val="000000"/>
          <w:sz w:val="28"/>
        </w:rPr>
        <w:t>
      От построения освобождаются осужденные, отдыхающие после работы в ночную смену, имеющие освобождение по болезни с постельным режимом, а также занятые на работах, оставление которых невозможно. Наличие таких лиц проверяется в местах их нахождения.</w:t>
      </w:r>
    </w:p>
    <w:p>
      <w:pPr>
        <w:spacing w:after="0"/>
        <w:ind w:left="0"/>
        <w:jc w:val="both"/>
      </w:pPr>
      <w:r>
        <w:rPr>
          <w:rFonts w:ascii="Times New Roman"/>
          <w:b w:val="false"/>
          <w:i w:val="false"/>
          <w:color w:val="000000"/>
          <w:sz w:val="28"/>
        </w:rPr>
        <w:t>
      Проверки наличия инвалидов І и ІІ группы, которые не способны к самообслуживанию и передвижению без специальных средств передвижения (кресла-коляски), при наличии медицинского заключения, осуществляются в локальном участке.</w:t>
      </w:r>
    </w:p>
    <w:p>
      <w:pPr>
        <w:spacing w:after="0"/>
        <w:ind w:left="0"/>
        <w:jc w:val="both"/>
      </w:pPr>
      <w:r>
        <w:rPr>
          <w:rFonts w:ascii="Times New Roman"/>
          <w:b w:val="false"/>
          <w:i w:val="false"/>
          <w:color w:val="000000"/>
          <w:sz w:val="28"/>
        </w:rPr>
        <w:t>
      Проверки осужденных в медицинских организациях, расположенных в учреждениях производятся по изолированным участкам либо палатам.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35 -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53" w:id="61"/>
    <w:p>
      <w:pPr>
        <w:spacing w:after="0"/>
        <w:ind w:left="0"/>
        <w:jc w:val="both"/>
      </w:pPr>
      <w:r>
        <w:rPr>
          <w:rFonts w:ascii="Times New Roman"/>
          <w:b w:val="false"/>
          <w:i w:val="false"/>
          <w:color w:val="000000"/>
          <w:sz w:val="28"/>
        </w:rPr>
        <w:t>
      36. При неблагоприятных погодных условиях (дождь, град, буран, ураган), а также при температуре воздуха минус 25 градусов и ниже, проверки и физическая зарядка осужденных проводятся согласно распорядку дня в помещениях поотрядно.</w:t>
      </w:r>
    </w:p>
    <w:bookmarkEnd w:id="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54" w:id="62"/>
    <w:p>
      <w:pPr>
        <w:spacing w:after="0"/>
        <w:ind w:left="0"/>
        <w:jc w:val="both"/>
      </w:pPr>
      <w:r>
        <w:rPr>
          <w:rFonts w:ascii="Times New Roman"/>
          <w:b w:val="false"/>
          <w:i w:val="false"/>
          <w:color w:val="000000"/>
          <w:sz w:val="28"/>
        </w:rPr>
        <w:t>
      37. Утренние и вечерние проверки продолжаются не свыше 40 минут.</w:t>
      </w:r>
    </w:p>
    <w:bookmarkEnd w:id="62"/>
    <w:bookmarkStart w:name="z55" w:id="63"/>
    <w:p>
      <w:pPr>
        <w:spacing w:after="0"/>
        <w:ind w:left="0"/>
        <w:jc w:val="both"/>
      </w:pPr>
      <w:r>
        <w:rPr>
          <w:rFonts w:ascii="Times New Roman"/>
          <w:b w:val="false"/>
          <w:i w:val="false"/>
          <w:color w:val="000000"/>
          <w:sz w:val="28"/>
        </w:rPr>
        <w:t>
      38. Проверки наличия осужденных в камерах, дисциплинарных изоляторах, одиночных камерах и помещениях временной изоляции проводятся покамерно, а содержащихся на строгих условиях отбывания наказания, в безопасных местах, на льготных условиях отбывания наказания, в карантинном отделении - в местах их проживания.</w:t>
      </w:r>
    </w:p>
    <w:bookmarkEnd w:id="63"/>
    <w:bookmarkStart w:name="z56" w:id="64"/>
    <w:p>
      <w:pPr>
        <w:spacing w:after="0"/>
        <w:ind w:left="0"/>
        <w:jc w:val="both"/>
      </w:pPr>
      <w:r>
        <w:rPr>
          <w:rFonts w:ascii="Times New Roman"/>
          <w:b w:val="false"/>
          <w:i w:val="false"/>
          <w:color w:val="000000"/>
          <w:sz w:val="28"/>
        </w:rPr>
        <w:t xml:space="preserve">
      39. Для осуществления проверки на каждого осужденного заводится проверочная карточка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фотографией, где указывается фамилия, имя, отчество (при наличии), дата рождения, статьи Уголовного кодекса Республики Казахстан (далее – УК), срок лишения свободы, начало и конец срока, номер отряда, бригады, дата прибытия в учреждение. Картотеку ведет дежурный либо закрепленный сотрудник режимной службы. Картотека хранится в специально изготовленном ящике в дежурной части. На проверочные карточки осужденных, поставленных на профилактический учет наносятся отличительные полосы: красного цвета - для осужденных, склонных к побегу; черного цвета - для остальных видов профилактического учета.</w:t>
      </w:r>
    </w:p>
    <w:bookmarkEnd w:id="64"/>
    <w:bookmarkStart w:name="z57" w:id="65"/>
    <w:p>
      <w:pPr>
        <w:spacing w:after="0"/>
        <w:ind w:left="0"/>
        <w:jc w:val="both"/>
      </w:pPr>
      <w:r>
        <w:rPr>
          <w:rFonts w:ascii="Times New Roman"/>
          <w:b w:val="false"/>
          <w:i w:val="false"/>
          <w:color w:val="000000"/>
          <w:sz w:val="28"/>
        </w:rPr>
        <w:t>
      40. Карточная пофамильная проверка осужденных, состоящих на профилактическом учете как склонные к побегу, осуществляется дополнительно, через каждые два часа, путем построения их на местах проведения общих проверок, за исключением времени отведенного для сна.</w:t>
      </w:r>
    </w:p>
    <w:bookmarkEnd w:id="65"/>
    <w:p>
      <w:pPr>
        <w:spacing w:after="0"/>
        <w:ind w:left="0"/>
        <w:jc w:val="both"/>
      </w:pPr>
      <w:bookmarkStart w:name="z58" w:id="66"/>
      <w:r>
        <w:rPr>
          <w:rFonts w:ascii="Times New Roman"/>
          <w:b w:val="false"/>
          <w:i w:val="false"/>
          <w:color w:val="000000"/>
          <w:sz w:val="28"/>
        </w:rPr>
        <w:t xml:space="preserve">
      </w:t>
      </w:r>
      <w:r>
        <w:rPr>
          <w:rFonts w:ascii="Times New Roman"/>
          <w:b/>
          <w:i w:val="false"/>
          <w:color w:val="000000"/>
          <w:sz w:val="28"/>
        </w:rPr>
        <w:t>Параграф 6. Порядок передвижения осужденных в</w:t>
      </w:r>
    </w:p>
    <w:bookmarkEnd w:id="66"/>
    <w:p>
      <w:pPr>
        <w:spacing w:after="0"/>
        <w:ind w:left="0"/>
        <w:jc w:val="both"/>
      </w:pPr>
      <w:r>
        <w:rPr>
          <w:rFonts w:ascii="Times New Roman"/>
          <w:b/>
          <w:i w:val="false"/>
          <w:color w:val="000000"/>
          <w:sz w:val="28"/>
        </w:rPr>
        <w:t>пределах учреждения</w:t>
      </w:r>
    </w:p>
    <w:bookmarkStart w:name="z59" w:id="67"/>
    <w:p>
      <w:pPr>
        <w:spacing w:after="0"/>
        <w:ind w:left="0"/>
        <w:jc w:val="both"/>
      </w:pPr>
      <w:r>
        <w:rPr>
          <w:rFonts w:ascii="Times New Roman"/>
          <w:b w:val="false"/>
          <w:i w:val="false"/>
          <w:color w:val="000000"/>
          <w:sz w:val="28"/>
        </w:rPr>
        <w:t>
      41. Передвижение групп осужденных по территории учреждения (за исключением учреждений минимальной безопасности, где передвижение строем предусмотрено только при проведении проверок осужденных и приема пищи) осуществляется только строем и в установленной форме одежды, в сопровождении одного из них, либо представителя администрации учреждения.</w:t>
      </w:r>
    </w:p>
    <w:bookmarkEnd w:id="67"/>
    <w:p>
      <w:pPr>
        <w:spacing w:after="0"/>
        <w:ind w:left="0"/>
        <w:jc w:val="both"/>
      </w:pPr>
      <w:r>
        <w:rPr>
          <w:rFonts w:ascii="Times New Roman"/>
          <w:b w:val="false"/>
          <w:i w:val="false"/>
          <w:color w:val="000000"/>
          <w:sz w:val="28"/>
        </w:rPr>
        <w:t xml:space="preserve">
      Движение строем осуществляется походным шагом в ногу как при обычной ходьбе, при этом руками производятся свободные движения около тела. </w:t>
      </w:r>
    </w:p>
    <w:p>
      <w:pPr>
        <w:spacing w:after="0"/>
        <w:ind w:left="0"/>
        <w:jc w:val="both"/>
      </w:pPr>
      <w:r>
        <w:rPr>
          <w:rFonts w:ascii="Times New Roman"/>
          <w:b w:val="false"/>
          <w:i w:val="false"/>
          <w:color w:val="000000"/>
          <w:sz w:val="28"/>
        </w:rPr>
        <w:t>
      Осужденным допускается снимать либо расстегивать верхнюю часть одежды, в период просмотра телепередач в отрядах, посещений библиотеки.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41 -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60" w:id="68"/>
    <w:p>
      <w:pPr>
        <w:spacing w:after="0"/>
        <w:ind w:left="0"/>
        <w:jc w:val="both"/>
      </w:pPr>
      <w:r>
        <w:rPr>
          <w:rFonts w:ascii="Times New Roman"/>
          <w:b w:val="false"/>
          <w:i w:val="false"/>
          <w:color w:val="000000"/>
          <w:sz w:val="28"/>
        </w:rPr>
        <w:t>
      42. В личное время осужденные передвигаются только в пределах изолированного участка, а по остальной части территории учреждения - с письменного разрешения представителей администрации учреждения.</w:t>
      </w:r>
    </w:p>
    <w:bookmarkEnd w:id="68"/>
    <w:bookmarkStart w:name="z61" w:id="69"/>
    <w:p>
      <w:pPr>
        <w:spacing w:after="0"/>
        <w:ind w:left="0"/>
        <w:jc w:val="both"/>
      </w:pPr>
      <w:r>
        <w:rPr>
          <w:rFonts w:ascii="Times New Roman"/>
          <w:b w:val="false"/>
          <w:i w:val="false"/>
          <w:color w:val="000000"/>
          <w:sz w:val="28"/>
        </w:rPr>
        <w:t>
      43. Передвижение осужденных, отбывающих наказание в строгих условиях, за пределами запираемых помещений осуществляется только в сопровождении представителей администрации учреждения.</w:t>
      </w:r>
    </w:p>
    <w:bookmarkEnd w:id="69"/>
    <w:bookmarkStart w:name="z62" w:id="7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Приобретение осужденными к лишению свободы продуктов питания и предметов первой необходимости, получение осужденными посылок, передач и бандеролей, предоставление дополнительных услуг, порядок изъятия запрещенных к использованию в учреждениях вещей и документов</w:t>
      </w:r>
    </w:p>
    <w:bookmarkEnd w:id="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5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63" w:id="71"/>
      <w:r>
        <w:rPr>
          <w:rFonts w:ascii="Times New Roman"/>
          <w:b w:val="false"/>
          <w:i w:val="false"/>
          <w:color w:val="000000"/>
          <w:sz w:val="28"/>
        </w:rPr>
        <w:t xml:space="preserve">
      </w:t>
      </w:r>
      <w:r>
        <w:rPr>
          <w:rFonts w:ascii="Times New Roman"/>
          <w:b/>
          <w:i w:val="false"/>
          <w:color w:val="000000"/>
          <w:sz w:val="28"/>
        </w:rPr>
        <w:t>Параграф 1. Приобретение осужденными к лишению свободы</w:t>
      </w:r>
    </w:p>
    <w:bookmarkEnd w:id="71"/>
    <w:p>
      <w:pPr>
        <w:spacing w:after="0"/>
        <w:ind w:left="0"/>
        <w:jc w:val="both"/>
      </w:pPr>
      <w:r>
        <w:rPr>
          <w:rFonts w:ascii="Times New Roman"/>
          <w:b/>
          <w:i w:val="false"/>
          <w:color w:val="000000"/>
          <w:sz w:val="28"/>
        </w:rPr>
        <w:t xml:space="preserve">продуктов питания и предметов первой </w:t>
      </w:r>
      <w:r>
        <w:rPr>
          <w:rFonts w:ascii="Times New Roman"/>
          <w:b/>
          <w:i w:val="false"/>
          <w:color w:val="000000"/>
          <w:sz w:val="28"/>
        </w:rPr>
        <w:t>необходимости,</w:t>
      </w:r>
    </w:p>
    <w:p>
      <w:pPr>
        <w:spacing w:after="0"/>
        <w:ind w:left="0"/>
        <w:jc w:val="both"/>
      </w:pPr>
      <w:r>
        <w:rPr>
          <w:rFonts w:ascii="Times New Roman"/>
          <w:b/>
          <w:i w:val="false"/>
          <w:color w:val="000000"/>
          <w:sz w:val="28"/>
        </w:rPr>
        <w:t>предоставление</w:t>
      </w:r>
      <w:r>
        <w:rPr>
          <w:rFonts w:ascii="Times New Roman"/>
          <w:b/>
          <w:i w:val="false"/>
          <w:color w:val="000000"/>
          <w:sz w:val="28"/>
        </w:rPr>
        <w:t xml:space="preserve"> дополнительных услуг</w:t>
      </w:r>
    </w:p>
    <w:bookmarkStart w:name="z64" w:id="72"/>
    <w:p>
      <w:pPr>
        <w:spacing w:after="0"/>
        <w:ind w:left="0"/>
        <w:jc w:val="both"/>
      </w:pPr>
      <w:r>
        <w:rPr>
          <w:rFonts w:ascii="Times New Roman"/>
          <w:b w:val="false"/>
          <w:i w:val="false"/>
          <w:color w:val="000000"/>
          <w:sz w:val="28"/>
        </w:rPr>
        <w:t>
      44. Для продажи осужденным продуктов питания и предметов первой необходимости, в учреждениях организуются магазины, работающие ежедневно, за исключением выходных и праздничных дней. Наряду с магазинами, в учреждении организуются электронные торговые площадки, работающие ежедневно. Осужденные пользуются услугами как магазинов при учреждении, так и электронной торговой площадки во время, отведенное распорядком дня, с учетом очередности (по отрядам, бригадам и камерам) по безналичному расчету.</w:t>
      </w:r>
    </w:p>
    <w:bookmarkEnd w:id="72"/>
    <w:p>
      <w:pPr>
        <w:spacing w:after="0"/>
        <w:ind w:left="0"/>
        <w:jc w:val="both"/>
      </w:pPr>
      <w:r>
        <w:rPr>
          <w:rFonts w:ascii="Times New Roman"/>
          <w:b w:val="false"/>
          <w:i w:val="false"/>
          <w:color w:val="000000"/>
          <w:sz w:val="28"/>
        </w:rPr>
        <w:t>
      В магазинах при учреждении, а также на электронной торговой площадке предусматривается весь ассортимент товаров, предметов и вещей, разрешенных Перечнем вещей и предметов, которые осужденным разрешается иметь при себе, получать в посылках, передачах, бандеролях и приобретать в магазинах учреждений, согласно приложению 8 к настоящим Правилам (далее - Перечень).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44 -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295" w:id="73"/>
    <w:p>
      <w:pPr>
        <w:spacing w:after="0"/>
        <w:ind w:left="0"/>
        <w:jc w:val="both"/>
      </w:pPr>
      <w:r>
        <w:rPr>
          <w:rFonts w:ascii="Times New Roman"/>
          <w:b w:val="false"/>
          <w:i w:val="false"/>
          <w:color w:val="000000"/>
          <w:sz w:val="28"/>
        </w:rPr>
        <w:t>
      44-1. Приобретение товаров первой необходимости на электронной торговой площадке осуществляется путем заказа, посредством специального стационарного (терминал) либо мобильного (планшет) устройства, с доступом к сети Интернет только для посещения интернет-ресурса электронной торговой площадки.</w:t>
      </w:r>
    </w:p>
    <w:bookmarkEnd w:id="73"/>
    <w:p>
      <w:pPr>
        <w:spacing w:after="0"/>
        <w:ind w:left="0"/>
        <w:jc w:val="both"/>
      </w:pPr>
      <w:r>
        <w:rPr>
          <w:rFonts w:ascii="Times New Roman"/>
          <w:b w:val="false"/>
          <w:i w:val="false"/>
          <w:color w:val="000000"/>
          <w:sz w:val="28"/>
        </w:rPr>
        <w:t>
      Сумма расходования на приобретение продуктов питания и предметов первой необходимости осуществляется из средств, имеющихся на контрольных счетах наличности временного размещения денег, осужденного в пределах, предусмотренных Уголовно-исполнительным кодексом.</w:t>
      </w:r>
    </w:p>
    <w:p>
      <w:pPr>
        <w:spacing w:after="0"/>
        <w:ind w:left="0"/>
        <w:jc w:val="both"/>
      </w:pPr>
      <w:r>
        <w:rPr>
          <w:rFonts w:ascii="Times New Roman"/>
          <w:b w:val="false"/>
          <w:i w:val="false"/>
          <w:color w:val="000000"/>
          <w:sz w:val="28"/>
        </w:rPr>
        <w:t>
      Приобретение продуктов питания и предметов первой необходимости превышающих лимит ежемесячного расходования, а также оплата их другими лицами, приравнивается к посылке.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44-1 в соответствии с приказом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65" w:id="74"/>
    <w:p>
      <w:pPr>
        <w:spacing w:after="0"/>
        <w:ind w:left="0"/>
        <w:jc w:val="both"/>
      </w:pPr>
      <w:r>
        <w:rPr>
          <w:rFonts w:ascii="Times New Roman"/>
          <w:b w:val="false"/>
          <w:i w:val="false"/>
          <w:color w:val="000000"/>
          <w:sz w:val="28"/>
        </w:rPr>
        <w:t xml:space="preserve">
      45. Для осужденных, содержащихся в одиночных камерах, безопасном месте, на строгих условиях отбывания наказания, осужденных к ПЛС и СКЗЛС продукты питания, в том числе чай, и предметы первой необходимости приобретаются по их заявкам сотрудниками учреждения соответствующей службы. Купленный товар вручается осужденному под роспись на основании заявки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45 -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6" w:id="75"/>
    <w:p>
      <w:pPr>
        <w:spacing w:after="0"/>
        <w:ind w:left="0"/>
        <w:jc w:val="both"/>
      </w:pPr>
      <w:r>
        <w:rPr>
          <w:rFonts w:ascii="Times New Roman"/>
          <w:b w:val="false"/>
          <w:i w:val="false"/>
          <w:color w:val="000000"/>
          <w:sz w:val="28"/>
        </w:rPr>
        <w:t>
      46. Осужденные по своему желанию пользуются за счет собственных средств дополнительными услугами предприятий коммунально-бытового обслуживания, медицинских организаций, и иных организаций, расположенных в районе дислокации учреждения, кроме осужденных к ПЛС и СКЗЛС.</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46 -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7" w:id="76"/>
    <w:p>
      <w:pPr>
        <w:spacing w:after="0"/>
        <w:ind w:left="0"/>
        <w:jc w:val="both"/>
      </w:pPr>
      <w:r>
        <w:rPr>
          <w:rFonts w:ascii="Times New Roman"/>
          <w:b w:val="false"/>
          <w:i w:val="false"/>
          <w:color w:val="000000"/>
          <w:sz w:val="28"/>
        </w:rPr>
        <w:t>
      47. К дополнительным услугам относятся: пошив одежды и обуви, в том числе гражданского образца, их ремонт, чистка одежды, фото-видео съемка (производится под контролем администрации учреждения), парикмахерские услуги, копирование судебных документов, других документов, имеющихся в личных делах осужденных, нотариальные услуги, услуги переводчика, платные медицинские услуги.</w:t>
      </w:r>
    </w:p>
    <w:bookmarkEnd w:id="76"/>
    <w:bookmarkStart w:name="z68" w:id="77"/>
    <w:p>
      <w:pPr>
        <w:spacing w:after="0"/>
        <w:ind w:left="0"/>
        <w:jc w:val="both"/>
      </w:pPr>
      <w:r>
        <w:rPr>
          <w:rFonts w:ascii="Times New Roman"/>
          <w:b w:val="false"/>
          <w:i w:val="false"/>
          <w:color w:val="000000"/>
          <w:sz w:val="28"/>
        </w:rPr>
        <w:t>
      48. Дополнительные услуги, оплачиваемые осужденными за счет собственных средств, предоставляются по их письменной заявке на имя начальника учреждения и оказываются на территории учреждения.</w:t>
      </w:r>
    </w:p>
    <w:bookmarkEnd w:id="77"/>
    <w:p>
      <w:pPr>
        <w:spacing w:after="0"/>
        <w:ind w:left="0"/>
        <w:jc w:val="both"/>
      </w:pPr>
      <w:r>
        <w:rPr>
          <w:rFonts w:ascii="Times New Roman"/>
          <w:b w:val="false"/>
          <w:i w:val="false"/>
          <w:color w:val="000000"/>
          <w:sz w:val="28"/>
        </w:rPr>
        <w:t>
      Для оказания дополнительной услуги администрацией учреждения приглашается соответствующий специалист (работник).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48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9" w:id="78"/>
    <w:p>
      <w:pPr>
        <w:spacing w:after="0"/>
        <w:ind w:left="0"/>
        <w:jc w:val="both"/>
      </w:pPr>
      <w:r>
        <w:rPr>
          <w:rFonts w:ascii="Times New Roman"/>
          <w:b w:val="false"/>
          <w:i w:val="false"/>
          <w:color w:val="000000"/>
          <w:sz w:val="28"/>
        </w:rPr>
        <w:t>
      49. Оплата дополнительных услуг, указанных в заявке осужденного, осуществляется путем почтового (телеграфного) перевода денег с контрольного счета наличности временного размещения денег учреждения в адрес соответствующего предприятия, учреждения, организации или специалиста (работника) их оказавшего.</w:t>
      </w:r>
    </w:p>
    <w:bookmarkEnd w:id="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49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0" w:id="7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Получение осужденными посылок, передач и бандеролей</w:t>
      </w:r>
    </w:p>
    <w:bookmarkEnd w:id="79"/>
    <w:bookmarkStart w:name="z71" w:id="80"/>
    <w:p>
      <w:pPr>
        <w:spacing w:after="0"/>
        <w:ind w:left="0"/>
        <w:jc w:val="both"/>
      </w:pPr>
      <w:r>
        <w:rPr>
          <w:rFonts w:ascii="Times New Roman"/>
          <w:b w:val="false"/>
          <w:i w:val="false"/>
          <w:color w:val="000000"/>
          <w:sz w:val="28"/>
        </w:rPr>
        <w:t>
      50. Посылки, передачи и бандероли осужденные получают по прибытии в учреждение.</w:t>
      </w:r>
    </w:p>
    <w:bookmarkEnd w:id="80"/>
    <w:p>
      <w:pPr>
        <w:spacing w:after="0"/>
        <w:ind w:left="0"/>
        <w:jc w:val="both"/>
      </w:pPr>
      <w:r>
        <w:rPr>
          <w:rFonts w:ascii="Times New Roman"/>
          <w:b w:val="false"/>
          <w:i w:val="false"/>
          <w:color w:val="000000"/>
          <w:sz w:val="28"/>
        </w:rPr>
        <w:t>
      Передачи также получают при предоставлении свиданий.</w:t>
      </w:r>
    </w:p>
    <w:p>
      <w:pPr>
        <w:spacing w:after="0"/>
        <w:ind w:left="0"/>
        <w:jc w:val="both"/>
      </w:pPr>
      <w:r>
        <w:rPr>
          <w:rFonts w:ascii="Times New Roman"/>
          <w:b w:val="false"/>
          <w:i w:val="false"/>
          <w:color w:val="000000"/>
          <w:sz w:val="28"/>
        </w:rPr>
        <w:t>
      Передачи, получаемые во время длительных свиданий, не включаются в количество положенных передач согласно условиям отбывания наказания.</w:t>
      </w:r>
    </w:p>
    <w:p>
      <w:pPr>
        <w:spacing w:after="0"/>
        <w:ind w:left="0"/>
        <w:jc w:val="both"/>
      </w:pPr>
      <w:r>
        <w:rPr>
          <w:rFonts w:ascii="Times New Roman"/>
          <w:b w:val="false"/>
          <w:i w:val="false"/>
          <w:color w:val="000000"/>
          <w:sz w:val="28"/>
        </w:rPr>
        <w:t xml:space="preserve">
      При поступлении в адрес осужденных посылок и бандеролей, превышающих их количество, предусмотренных </w:t>
      </w:r>
      <w:r>
        <w:rPr>
          <w:rFonts w:ascii="Times New Roman"/>
          <w:b w:val="false"/>
          <w:i w:val="false"/>
          <w:color w:val="000000"/>
          <w:sz w:val="28"/>
        </w:rPr>
        <w:t>статьями 86</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 xml:space="preserve"> УИК, а также освобожденных либо умерших, возвращаются отправителям, наложенным платежом, с указанием причин возврата. Адресованные осужденным, переведенным в другие учреждения, пересылаются по месту их нового содержания за счет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50 - в редакции приказа Министра внутренних дел РК от 07.11.2023 </w:t>
      </w:r>
      <w:r>
        <w:rPr>
          <w:rFonts w:ascii="Times New Roman"/>
          <w:b w:val="false"/>
          <w:i w:val="false"/>
          <w:color w:val="000000"/>
          <w:sz w:val="28"/>
        </w:rPr>
        <w:t>№ 803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2" w:id="81"/>
    <w:p>
      <w:pPr>
        <w:spacing w:after="0"/>
        <w:ind w:left="0"/>
        <w:jc w:val="both"/>
      </w:pPr>
      <w:r>
        <w:rPr>
          <w:rFonts w:ascii="Times New Roman"/>
          <w:b w:val="false"/>
          <w:i w:val="false"/>
          <w:color w:val="000000"/>
          <w:sz w:val="28"/>
        </w:rPr>
        <w:t>
      51. Работник учреждения, ответственный за доставку посылок, бандеролей и корреспонденции, при их получении из почтового отделения тщательно осматривает целостность упаковок, конвертов заказных писем. При обнаружении повреждений составляет акт (в произвольной форме) в двух экземплярах, в котором отражает характер повреждения и подписывает работником почтового отделения. Один экземпляр оставляет в почтовом отделении, другой - подшивает в папку-накопитель.</w:t>
      </w:r>
    </w:p>
    <w:bookmarkEnd w:id="81"/>
    <w:bookmarkStart w:name="z73" w:id="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52. Утратил силу приказом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2"/>
    <w:bookmarkStart w:name="z74" w:id="83"/>
    <w:p>
      <w:pPr>
        <w:spacing w:after="0"/>
        <w:ind w:left="0"/>
        <w:jc w:val="both"/>
      </w:pPr>
      <w:r>
        <w:rPr>
          <w:rFonts w:ascii="Times New Roman"/>
          <w:b w:val="false"/>
          <w:i w:val="false"/>
          <w:color w:val="000000"/>
          <w:sz w:val="28"/>
        </w:rPr>
        <w:t>
      53. Осужденные беременные женщины и кормящие матери по желанию получают продовольственные посылки и передачи в количестве и ассортименте, определяемых медицинским заключением.</w:t>
      </w:r>
    </w:p>
    <w:bookmarkEnd w:id="83"/>
    <w:bookmarkStart w:name="z75" w:id="84"/>
    <w:p>
      <w:pPr>
        <w:spacing w:after="0"/>
        <w:ind w:left="0"/>
        <w:jc w:val="both"/>
      </w:pPr>
      <w:r>
        <w:rPr>
          <w:rFonts w:ascii="Times New Roman"/>
          <w:b w:val="false"/>
          <w:i w:val="false"/>
          <w:color w:val="000000"/>
          <w:sz w:val="28"/>
        </w:rPr>
        <w:t xml:space="preserve">
      54. Вскрытие и досмотр содержимого посылок, передач и бандеролей, а также заказных писем производятся ответственным работником совместно с сотрудниками учреждения в присутствии адресатов. Обнаруженные предметы, изделия и вещества, не предусмотренные </w:t>
      </w:r>
      <w:r>
        <w:rPr>
          <w:rFonts w:ascii="Times New Roman"/>
          <w:b w:val="false"/>
          <w:i w:val="false"/>
          <w:color w:val="000000"/>
          <w:sz w:val="28"/>
        </w:rPr>
        <w:t>Перечнем</w:t>
      </w:r>
      <w:r>
        <w:rPr>
          <w:rFonts w:ascii="Times New Roman"/>
          <w:b w:val="false"/>
          <w:i w:val="false"/>
          <w:color w:val="000000"/>
          <w:sz w:val="28"/>
        </w:rPr>
        <w:t xml:space="preserve"> - изымаются, и по ним принимается решение в соответствии с </w:t>
      </w:r>
      <w:r>
        <w:rPr>
          <w:rFonts w:ascii="Times New Roman"/>
          <w:b w:val="false"/>
          <w:i w:val="false"/>
          <w:color w:val="000000"/>
          <w:sz w:val="28"/>
        </w:rPr>
        <w:t>пунктом 61</w:t>
      </w:r>
      <w:r>
        <w:rPr>
          <w:rFonts w:ascii="Times New Roman"/>
          <w:b w:val="false"/>
          <w:i w:val="false"/>
          <w:color w:val="000000"/>
          <w:sz w:val="28"/>
        </w:rPr>
        <w:t xml:space="preserve"> настоящих Правил.</w:t>
      </w:r>
    </w:p>
    <w:bookmarkEnd w:id="84"/>
    <w:bookmarkStart w:name="z279" w:id="85"/>
    <w:p>
      <w:pPr>
        <w:spacing w:after="0"/>
        <w:ind w:left="0"/>
        <w:jc w:val="both"/>
      </w:pPr>
      <w:r>
        <w:rPr>
          <w:rFonts w:ascii="Times New Roman"/>
          <w:b w:val="false"/>
          <w:i w:val="false"/>
          <w:color w:val="000000"/>
          <w:sz w:val="28"/>
        </w:rPr>
        <w:t>
      55. Перечень и вес содержимого посылок, передач и бандеролей регистрируются в журнале учета выдачи посылок, передач, бандеролей, поступивших в адрес осужденных, и их вложений, форма которого указана в Правилах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 утвержденных приказом Министра внутренних дел Республики Казахстан от 20 февраля 2017 года № 36 дсп (зарегистрирован в Реестре государственной регистрации нормативных правовых актов за № 14922) (далее - Правила организации деятельности по осуществлению контроля и надзора за поведением лиц, содержащихся в учреждениях УИС).</w:t>
      </w:r>
    </w:p>
    <w:bookmarkEnd w:id="85"/>
    <w:p>
      <w:pPr>
        <w:spacing w:after="0"/>
        <w:ind w:left="0"/>
        <w:jc w:val="both"/>
      </w:pPr>
      <w:r>
        <w:rPr>
          <w:rFonts w:ascii="Times New Roman"/>
          <w:b w:val="false"/>
          <w:i w:val="false"/>
          <w:color w:val="000000"/>
          <w:sz w:val="28"/>
        </w:rPr>
        <w:t>
      Максимальный вес одной посылки и передачи не превышает 20 кг.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55 -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77" w:id="86"/>
    <w:p>
      <w:pPr>
        <w:spacing w:after="0"/>
        <w:ind w:left="0"/>
        <w:jc w:val="both"/>
      </w:pPr>
      <w:r>
        <w:rPr>
          <w:rFonts w:ascii="Times New Roman"/>
          <w:b w:val="false"/>
          <w:i w:val="false"/>
          <w:color w:val="000000"/>
          <w:sz w:val="28"/>
        </w:rPr>
        <w:t>
      56. Родственникам осужденных или иным лицам, прибывшим в учреждение, администрация учреждения разъясняет, что вместо положенных посылок, передач, бандеролей они имеют возможность приобрести через магазин при учреждении или электронную торговую площадку продукты питания и предметы первой необходимости с целью последующей передачи осужденным. В этом случае указанные лица подают заявку в двух экземплярах, в котором перечисляют количество, вес продуктов питания и предметов первой необходимости для передачи осужденным, и оплачивают их стоимость. После получения осужденными таких передач первые экземпляры заявок вручаются лицам, оплатившим эти передачи, вторые приобщаются к личному делу.</w:t>
      </w:r>
    </w:p>
    <w:bookmarkEnd w:id="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56 -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78" w:id="87"/>
    <w:p>
      <w:pPr>
        <w:spacing w:after="0"/>
        <w:ind w:left="0"/>
        <w:jc w:val="both"/>
      </w:pPr>
      <w:r>
        <w:rPr>
          <w:rFonts w:ascii="Times New Roman"/>
          <w:b w:val="false"/>
          <w:i w:val="false"/>
          <w:color w:val="000000"/>
          <w:sz w:val="28"/>
        </w:rPr>
        <w:t>
      57. Посылки и передачи в количестве и ассортименте, определяемые медицинским заключением, а также адресованные осужденным беременным женщинам и осужденным кормящим матерям, после их проверки передаются адресатам. Лекарственные средства и медицинские изделия, получаемые осужденными согласно медицинскому заключению передаются медицинским работникам медицинских организаций, расположенных в учреждении. При этом, лекарственные средства и медицинские изделия, получаемые осужденными, согласно медицинскому заключению, не включаются в количество посылок и передач, разрешенных в соответствие с условиями отбывания наказания.</w:t>
      </w:r>
    </w:p>
    <w:bookmarkEnd w:id="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57 -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79" w:id="88"/>
    <w:p>
      <w:pPr>
        <w:spacing w:after="0"/>
        <w:ind w:left="0"/>
        <w:jc w:val="both"/>
      </w:pPr>
      <w:r>
        <w:rPr>
          <w:rFonts w:ascii="Times New Roman"/>
          <w:b w:val="false"/>
          <w:i w:val="false"/>
          <w:color w:val="000000"/>
          <w:sz w:val="28"/>
        </w:rPr>
        <w:t>
      58. Посылки и бандероли осужденным, содержащимся в дисциплинарных изоляторах, вручаются после отбытия меры взыскания, осужденным к ПЛС и СКЗЛС вручаются администрацией учреждения в камере. Администрация учреждения обеспечивает сохранность содержимого посылок и бандеролей, однако за естественную порчу содержимого в силу длительного хранения не несет ответственности.</w:t>
      </w:r>
    </w:p>
    <w:bookmarkEnd w:id="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58 -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0" w:id="89"/>
    <w:p>
      <w:pPr>
        <w:spacing w:after="0"/>
        <w:ind w:left="0"/>
        <w:jc w:val="both"/>
      </w:pPr>
      <w:r>
        <w:rPr>
          <w:rFonts w:ascii="Times New Roman"/>
          <w:b w:val="false"/>
          <w:i w:val="false"/>
          <w:color w:val="000000"/>
          <w:sz w:val="28"/>
        </w:rPr>
        <w:t>
      59. С разрешения администрации учреждения, осужденные за счет собственных средств, по желанию отправляют родственникам и иным лицам посылки и бандероли с продуктами питания и предметами первой необходимости, приобретенными в магазине при учреждении или через электронную торговую площадку, а также предметы и вещи, находящиеся в личном пользовании или хранящиеся на складе. Досмотр содержимого, предназначенного для отправки, производится представителями администрации учреждения в присутствии осужденного.</w:t>
      </w:r>
    </w:p>
    <w:bookmarkEnd w:id="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59 -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p>
      <w:pPr>
        <w:spacing w:after="0"/>
        <w:ind w:left="0"/>
        <w:jc w:val="both"/>
      </w:pPr>
      <w:bookmarkStart w:name="z81" w:id="90"/>
      <w:r>
        <w:rPr>
          <w:rFonts w:ascii="Times New Roman"/>
          <w:b w:val="false"/>
          <w:i w:val="false"/>
          <w:color w:val="000000"/>
          <w:sz w:val="28"/>
        </w:rPr>
        <w:t xml:space="preserve">
      </w:t>
      </w:r>
      <w:r>
        <w:rPr>
          <w:rFonts w:ascii="Times New Roman"/>
          <w:b/>
          <w:i w:val="false"/>
          <w:color w:val="000000"/>
          <w:sz w:val="28"/>
        </w:rPr>
        <w:t>Параграф 3. Изъятие запрещенных к использованию в учреждениях</w:t>
      </w:r>
    </w:p>
    <w:bookmarkEnd w:id="90"/>
    <w:p>
      <w:pPr>
        <w:spacing w:after="0"/>
        <w:ind w:left="0"/>
        <w:jc w:val="both"/>
      </w:pPr>
      <w:r>
        <w:rPr>
          <w:rFonts w:ascii="Times New Roman"/>
          <w:b/>
          <w:i w:val="false"/>
          <w:color w:val="000000"/>
          <w:sz w:val="28"/>
        </w:rPr>
        <w:t>вещей и документов</w:t>
      </w:r>
    </w:p>
    <w:bookmarkStart w:name="z82" w:id="91"/>
    <w:p>
      <w:pPr>
        <w:spacing w:after="0"/>
        <w:ind w:left="0"/>
        <w:jc w:val="both"/>
      </w:pPr>
      <w:r>
        <w:rPr>
          <w:rFonts w:ascii="Times New Roman"/>
          <w:b w:val="false"/>
          <w:i w:val="false"/>
          <w:color w:val="000000"/>
          <w:sz w:val="28"/>
        </w:rPr>
        <w:t>
      60. Изъятие вещей, изделий, веществ, документов и продуктов питания не предусмотренных Перечнем осуществляется сотрудниками учреждения и лицами, уполномоченными на осуществление контроля и надзора за поведением осужденных.</w:t>
      </w:r>
    </w:p>
    <w:bookmarkEnd w:id="91"/>
    <w:p>
      <w:pPr>
        <w:spacing w:after="0"/>
        <w:ind w:left="0"/>
        <w:jc w:val="both"/>
      </w:pPr>
      <w:r>
        <w:rPr>
          <w:rFonts w:ascii="Times New Roman"/>
          <w:b w:val="false"/>
          <w:i w:val="false"/>
          <w:color w:val="000000"/>
          <w:sz w:val="28"/>
        </w:rPr>
        <w:t>
      Вещи, изделия, вещества, документы и продукты питания изымаются у осужденных в момент обнаружения, о чем составляется рапорт, акт, форма которого указана в Правилах организации деятельности по осуществлению контроля и надзора за поведением лиц, содержащихся в учреждениях УИС, и проводится проверка. В акте указываются дата, время, место изъятия, данные осужденного и сотрудников, которыми были обнаружены предметы и произведено изъятие.</w:t>
      </w:r>
    </w:p>
    <w:p>
      <w:pPr>
        <w:spacing w:after="0"/>
        <w:ind w:left="0"/>
        <w:jc w:val="both"/>
      </w:pPr>
      <w:r>
        <w:rPr>
          <w:rFonts w:ascii="Times New Roman"/>
          <w:b w:val="false"/>
          <w:i w:val="false"/>
          <w:color w:val="000000"/>
          <w:sz w:val="28"/>
        </w:rPr>
        <w:t>
      В случае если обстоятельства не терпят отлагательств, обыск проводится немедленно, в том числе, в любое время суток.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60 -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83" w:id="92"/>
    <w:p>
      <w:pPr>
        <w:spacing w:after="0"/>
        <w:ind w:left="0"/>
        <w:jc w:val="both"/>
      </w:pPr>
      <w:r>
        <w:rPr>
          <w:rFonts w:ascii="Times New Roman"/>
          <w:b w:val="false"/>
          <w:i w:val="false"/>
          <w:color w:val="000000"/>
          <w:sz w:val="28"/>
        </w:rPr>
        <w:t>
      61. Обнаруженные у осужденных, а также на территории учреждения деньги, ценные бумаги и иные ценности, принадлежность которых установить не представляется возможным, изымаются администрацией в соответствии с настоящими Правилами и по решению суда подлежат обращению в доход государства.</w:t>
      </w:r>
    </w:p>
    <w:bookmarkEnd w:id="92"/>
    <w:p>
      <w:pPr>
        <w:spacing w:after="0"/>
        <w:ind w:left="0"/>
        <w:jc w:val="both"/>
      </w:pPr>
      <w:r>
        <w:rPr>
          <w:rFonts w:ascii="Times New Roman"/>
          <w:b w:val="false"/>
          <w:i w:val="false"/>
          <w:color w:val="000000"/>
          <w:sz w:val="28"/>
        </w:rPr>
        <w:t>
      Вещи, изделия, вещества, документы и продукты питания, изъятые у осужденных, а также обнаруженные на территории учреждения и прилегающей к нему территории, не входящие в Перечень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по комиссионному решению администрации учреждения передаются родственникам или на хранение либо уничтожаются по постановлению начальника учреждения, о чем составляется акт (в произвольной форме).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61 -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84" w:id="93"/>
    <w:p>
      <w:pPr>
        <w:spacing w:after="0"/>
        <w:ind w:left="0"/>
        <w:jc w:val="both"/>
      </w:pPr>
      <w:r>
        <w:rPr>
          <w:rFonts w:ascii="Times New Roman"/>
          <w:b w:val="false"/>
          <w:i w:val="false"/>
          <w:color w:val="000000"/>
          <w:sz w:val="28"/>
        </w:rPr>
        <w:t>
      62. Изъятые деньги и ценные вещи по акту или рапорту должностного лица, изъявшего их, не позднее чем в суточный срок (за исключением выходных и праздничных дней), дежурным передаются под роспись в журнале учета изъятых у осужденных денег и ценностей сотруднику, которому руководством учреждения было поручено осуществление сбора материала о проверке.</w:t>
      </w:r>
    </w:p>
    <w:bookmarkEnd w:id="93"/>
    <w:bookmarkStart w:name="z85" w:id="94"/>
    <w:p>
      <w:pPr>
        <w:spacing w:after="0"/>
        <w:ind w:left="0"/>
        <w:jc w:val="both"/>
      </w:pPr>
      <w:r>
        <w:rPr>
          <w:rFonts w:ascii="Times New Roman"/>
          <w:b w:val="false"/>
          <w:i w:val="false"/>
          <w:color w:val="000000"/>
          <w:sz w:val="28"/>
        </w:rPr>
        <w:t xml:space="preserve">
      63. Вещи, имеющиеся у осужденных в количестве, превышающие </w:t>
      </w:r>
      <w:r>
        <w:rPr>
          <w:rFonts w:ascii="Times New Roman"/>
          <w:b w:val="false"/>
          <w:i w:val="false"/>
          <w:color w:val="000000"/>
          <w:sz w:val="28"/>
        </w:rPr>
        <w:t>Перечень</w:t>
      </w:r>
      <w:r>
        <w:rPr>
          <w:rFonts w:ascii="Times New Roman"/>
          <w:b w:val="false"/>
          <w:i w:val="false"/>
          <w:color w:val="000000"/>
          <w:sz w:val="28"/>
        </w:rPr>
        <w:t>, изымаются и сдаются на склад для хранения.</w:t>
      </w:r>
    </w:p>
    <w:bookmarkEnd w:id="94"/>
    <w:bookmarkStart w:name="z86" w:id="9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Переписка осужденных к лишению свободы, отправление и получение денежных переводов, свидания осужденных к лишению свободы, телефонные переговоры осужденных к лишению свободы</w:t>
      </w:r>
    </w:p>
    <w:bookmarkEnd w:id="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6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87" w:id="96"/>
      <w:r>
        <w:rPr>
          <w:rFonts w:ascii="Times New Roman"/>
          <w:b w:val="false"/>
          <w:i w:val="false"/>
          <w:color w:val="000000"/>
          <w:sz w:val="28"/>
        </w:rPr>
        <w:t xml:space="preserve">
      </w:t>
      </w:r>
      <w:r>
        <w:rPr>
          <w:rFonts w:ascii="Times New Roman"/>
          <w:b/>
          <w:i w:val="false"/>
          <w:color w:val="000000"/>
          <w:sz w:val="28"/>
        </w:rPr>
        <w:t>Параграф 1. Переписка осужденных к лишению свободы, отправление</w:t>
      </w:r>
    </w:p>
    <w:bookmarkEnd w:id="96"/>
    <w:p>
      <w:pPr>
        <w:spacing w:after="0"/>
        <w:ind w:left="0"/>
        <w:jc w:val="both"/>
      </w:pPr>
      <w:r>
        <w:rPr>
          <w:rFonts w:ascii="Times New Roman"/>
          <w:b/>
          <w:i w:val="false"/>
          <w:color w:val="000000"/>
          <w:sz w:val="28"/>
        </w:rPr>
        <w:t>и получение денежных переводов</w:t>
      </w:r>
    </w:p>
    <w:bookmarkStart w:name="z88" w:id="97"/>
    <w:p>
      <w:pPr>
        <w:spacing w:after="0"/>
        <w:ind w:left="0"/>
        <w:jc w:val="both"/>
      </w:pPr>
      <w:r>
        <w:rPr>
          <w:rFonts w:ascii="Times New Roman"/>
          <w:b w:val="false"/>
          <w:i w:val="false"/>
          <w:color w:val="000000"/>
          <w:sz w:val="28"/>
        </w:rPr>
        <w:t>
      64. Получение и отправление осужденными за счет собственных средств писем без ограничения их количества производится только через администрацию учреждения в соответствии с Правилами проведения контроля отправляемой и получаемой осужденными корреспонденции, утвержденными приказом Министра внутренних дел Республики Казахстан от 21 августа 2014 года № 86 ДСП (зарегистрирован в Реестре государственной регистрации нормативных правовых актов за № 9754) (далее – Правила проведения контроля отправляемой и получаемой осужденными корреспонденции). В каждом изолированном участке учреждения, а в учреждениях средней безопасности для содержания несовершеннолетних в установленном администрацией учреждения месте, вывешиваются почтовые ящики, из которых ежедневно, кроме выходных и праздничных дней, уполномоченными на то должностными лицами письма изымаются для отправления. В учреждениях полной безопасности, одиночных камерах и безопасных местах учреждений, письма для отправления осужденные передают администрации учреждений.</w:t>
      </w:r>
    </w:p>
    <w:bookmarkEnd w:id="97"/>
    <w:p>
      <w:pPr>
        <w:spacing w:after="0"/>
        <w:ind w:left="0"/>
        <w:jc w:val="both"/>
      </w:pPr>
      <w:r>
        <w:rPr>
          <w:rFonts w:ascii="Times New Roman"/>
          <w:b w:val="false"/>
          <w:i w:val="false"/>
          <w:color w:val="000000"/>
          <w:sz w:val="28"/>
        </w:rPr>
        <w:t>
      В учреждениях обеспечивается функционирование специальных почтовых ящиков для подачи осужденными обращений на неправомерные действия должностных лиц. С периодичностью один раз в неделю обращения изымаются прокурором с участием представителей администрации учреждения, о чем составляется соответствующий акт. Специальные почтовые ящики устанавливаются на территории и в помещениях учреждений, доступных для осужденных местах.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64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89" w:id="98"/>
    <w:p>
      <w:pPr>
        <w:spacing w:after="0"/>
        <w:ind w:left="0"/>
        <w:jc w:val="both"/>
      </w:pPr>
      <w:r>
        <w:rPr>
          <w:rFonts w:ascii="Times New Roman"/>
          <w:b w:val="false"/>
          <w:i w:val="false"/>
          <w:color w:val="000000"/>
          <w:sz w:val="28"/>
        </w:rPr>
        <w:t>
      65. Письма, поступившие на имя осужденного после его убытия из учреждения, не позднее трех суток отправляются по новому месту нахождения.</w:t>
      </w:r>
    </w:p>
    <w:bookmarkEnd w:id="98"/>
    <w:p>
      <w:pPr>
        <w:spacing w:after="0"/>
        <w:ind w:left="0"/>
        <w:jc w:val="both"/>
      </w:pPr>
      <w:r>
        <w:rPr>
          <w:rFonts w:ascii="Times New Roman"/>
          <w:b w:val="false"/>
          <w:i w:val="false"/>
          <w:color w:val="000000"/>
          <w:sz w:val="28"/>
        </w:rPr>
        <w:t xml:space="preserve">
      Письма осужденных, адресованные содержащимся в других учреждениях лицам, а также поступившие из других учреждений, регистрируется в Журнале регистрации писем осужденных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65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0" w:id="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66. Исключен приказом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99"/>
    <w:bookmarkStart w:name="z91" w:id="100"/>
    <w:p>
      <w:pPr>
        <w:spacing w:after="0"/>
        <w:ind w:left="0"/>
        <w:jc w:val="both"/>
      </w:pPr>
      <w:r>
        <w:rPr>
          <w:rFonts w:ascii="Times New Roman"/>
          <w:b w:val="false"/>
          <w:i w:val="false"/>
          <w:color w:val="000000"/>
          <w:sz w:val="28"/>
        </w:rPr>
        <w:t>
      67. Переписка осужденных подвергается контролю, в соответствии с Правилами проведения контроля отправляемой и получаемой осужденными корреспонденции.</w:t>
      </w:r>
    </w:p>
    <w:bookmarkEnd w:id="100"/>
    <w:bookmarkStart w:name="z92" w:id="101"/>
    <w:p>
      <w:pPr>
        <w:spacing w:after="0"/>
        <w:ind w:left="0"/>
        <w:jc w:val="both"/>
      </w:pPr>
      <w:r>
        <w:rPr>
          <w:rFonts w:ascii="Times New Roman"/>
          <w:b w:val="false"/>
          <w:i w:val="false"/>
          <w:color w:val="000000"/>
          <w:sz w:val="28"/>
        </w:rPr>
        <w:t xml:space="preserve">
      68. Денежные переводы, поступившие осужденным, зачисляются на контрольные счета наличности временного размещения денег учреждения. Предметы и вещества, запрещенные к пересылке в адреса осужденных, предусмотренные Правилами предоставления услуг почтовой связи, поступившие в корреспонденциях изымаются сотрудниками учреждения комиссионно, с составлением акта (в произвольной форме), один экземпляр которого направляется отправителю. </w:t>
      </w:r>
    </w:p>
    <w:bookmarkEnd w:id="101"/>
    <w:p>
      <w:pPr>
        <w:spacing w:after="0"/>
        <w:ind w:left="0"/>
        <w:jc w:val="both"/>
      </w:pPr>
      <w:r>
        <w:rPr>
          <w:rFonts w:ascii="Times New Roman"/>
          <w:b w:val="false"/>
          <w:i w:val="false"/>
          <w:color w:val="000000"/>
          <w:sz w:val="28"/>
        </w:rPr>
        <w:t xml:space="preserve">
      Обнаруженные деньги, ценности, а также другие предметы, изделия и вещества, не предусмотренные Перечнем - изымаются, и по ним принимается решение в соответствии со </w:t>
      </w:r>
      <w:r>
        <w:rPr>
          <w:rFonts w:ascii="Times New Roman"/>
          <w:b w:val="false"/>
          <w:i w:val="false"/>
          <w:color w:val="000000"/>
          <w:sz w:val="28"/>
        </w:rPr>
        <w:t>статьей 481</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p>
      <w:pPr>
        <w:spacing w:after="0"/>
        <w:ind w:left="0"/>
        <w:jc w:val="both"/>
      </w:pPr>
      <w:r>
        <w:rPr>
          <w:rFonts w:ascii="Times New Roman"/>
          <w:b w:val="false"/>
          <w:i w:val="false"/>
          <w:color w:val="000000"/>
          <w:sz w:val="28"/>
        </w:rPr>
        <w:t>
      Для отправления перевода близким родственникам и иным лицам осужденный пишет заявку (в произвольной форме) с просьбой перевести конкретную сумму в счет средств, имеющихся у него на контрольном счете наличности временного размещения денег учреждения. Прием заявок осуществляется уполномоченными на то должностными лицами администрации учреждений. Осужденному сообщается об отправлении денежного перевода под роспись на квитанции, которая приобщается к его личному делу.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68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3" w:id="102"/>
    <w:p>
      <w:pPr>
        <w:spacing w:after="0"/>
        <w:ind w:left="0"/>
        <w:jc w:val="both"/>
      </w:pPr>
      <w:r>
        <w:rPr>
          <w:rFonts w:ascii="Times New Roman"/>
          <w:b w:val="false"/>
          <w:i w:val="false"/>
          <w:color w:val="000000"/>
          <w:sz w:val="28"/>
        </w:rPr>
        <w:t>
      69. При отправлении денежных переводов иным лицам осужденный, кроме того, сообщает в заявке причины, по которым он хочет отправить перевод. Решение администрации учреждения по данной заявке принимается, как правило, не позднее 5 рабочих дней со дня подачи заявки. О принятом решении сообщается осужденному под роспись.</w:t>
      </w:r>
    </w:p>
    <w:bookmarkEnd w:id="1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69 -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94" w:id="10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Прием, учет и рассмотрение обращений осужденных</w:t>
      </w:r>
    </w:p>
    <w:bookmarkEnd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2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5" w:id="104"/>
    <w:p>
      <w:pPr>
        <w:spacing w:after="0"/>
        <w:ind w:left="0"/>
        <w:jc w:val="both"/>
      </w:pPr>
      <w:r>
        <w:rPr>
          <w:rFonts w:ascii="Times New Roman"/>
          <w:b w:val="false"/>
          <w:i w:val="false"/>
          <w:color w:val="000000"/>
          <w:sz w:val="28"/>
        </w:rPr>
        <w:t>
      70. Осужденные обращаются только от своего имени.</w:t>
      </w:r>
    </w:p>
    <w:bookmarkEnd w:id="1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70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6" w:id="105"/>
    <w:p>
      <w:pPr>
        <w:spacing w:after="0"/>
        <w:ind w:left="0"/>
        <w:jc w:val="both"/>
      </w:pPr>
      <w:r>
        <w:rPr>
          <w:rFonts w:ascii="Times New Roman"/>
          <w:b w:val="false"/>
          <w:i w:val="false"/>
          <w:color w:val="000000"/>
          <w:sz w:val="28"/>
        </w:rPr>
        <w:t>
      71. Обращения осужденных направляются адресату через администрацию учреждения.</w:t>
      </w:r>
    </w:p>
    <w:bookmarkEnd w:id="105"/>
    <w:p>
      <w:pPr>
        <w:spacing w:after="0"/>
        <w:ind w:left="0"/>
        <w:jc w:val="both"/>
      </w:pPr>
      <w:r>
        <w:rPr>
          <w:rFonts w:ascii="Times New Roman"/>
          <w:b w:val="false"/>
          <w:i w:val="false"/>
          <w:color w:val="000000"/>
          <w:sz w:val="28"/>
        </w:rPr>
        <w:t>
      Обращения, адресованные в суд, органы прокуратуры и иные государственные органы, осужденные могут подать в виде электронного документа через терминал для подачи электронных обращений.</w:t>
      </w:r>
    </w:p>
    <w:p>
      <w:pPr>
        <w:spacing w:after="0"/>
        <w:ind w:left="0"/>
        <w:jc w:val="both"/>
      </w:pPr>
      <w:r>
        <w:rPr>
          <w:rFonts w:ascii="Times New Roman"/>
          <w:b w:val="false"/>
          <w:i w:val="false"/>
          <w:color w:val="000000"/>
          <w:sz w:val="28"/>
        </w:rPr>
        <w:t>
      Обращения осужденных, разрешение либо разъяснение которых относится к компетенции администрации учреждения, рассматриваются администрацией учреждения.</w:t>
      </w:r>
    </w:p>
    <w:p>
      <w:pPr>
        <w:spacing w:after="0"/>
        <w:ind w:left="0"/>
        <w:jc w:val="both"/>
      </w:pPr>
      <w:r>
        <w:rPr>
          <w:rFonts w:ascii="Times New Roman"/>
          <w:b w:val="false"/>
          <w:i w:val="false"/>
          <w:color w:val="000000"/>
          <w:sz w:val="28"/>
        </w:rPr>
        <w:t xml:space="preserve">
      Начальник отряда, разъяснив осужденному порядок приема, учета и направления обращений адресату, после получения от осужденного обращения (ходатайство) выдает ему отрывной талон согласно Журналу приема обращений осужденных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(далее - Журнал) и передает обращение работнику отдела специального учета учреждения под роспись в данном журнале для направления по назначению либо обращение осужденного принимается работником специального учета учреждения при осуществлении приема по личным вопросам.</w:t>
      </w:r>
    </w:p>
    <w:p>
      <w:pPr>
        <w:spacing w:after="0"/>
        <w:ind w:left="0"/>
        <w:jc w:val="both"/>
      </w:pPr>
      <w:r>
        <w:rPr>
          <w:rFonts w:ascii="Times New Roman"/>
          <w:b w:val="false"/>
          <w:i w:val="false"/>
          <w:color w:val="000000"/>
          <w:sz w:val="28"/>
        </w:rPr>
        <w:t>
      Обращения направляются адресату в срок не позднее трех рабочих дней со дня их поступления, о чем осужденный информируется под роспись.</w:t>
      </w:r>
    </w:p>
    <w:p>
      <w:pPr>
        <w:spacing w:after="0"/>
        <w:ind w:left="0"/>
        <w:jc w:val="both"/>
      </w:pPr>
      <w:r>
        <w:rPr>
          <w:rFonts w:ascii="Times New Roman"/>
          <w:b w:val="false"/>
          <w:i w:val="false"/>
          <w:color w:val="000000"/>
          <w:sz w:val="28"/>
        </w:rPr>
        <w:t>
      Обращения осужденных субъектом рассмотрения, которого не является администрация учреждения, направляются адресату без составления сопроводительных писем посредством Единой системы электронного документооборота, ответственным сотрудником (работником) определяемый начальником учреждения либо лицом, исполняющим его обязанности, или через терминал для подачи электронных обращений в виде электронного документа.</w:t>
      </w:r>
    </w:p>
    <w:p>
      <w:pPr>
        <w:spacing w:after="0"/>
        <w:ind w:left="0"/>
        <w:jc w:val="both"/>
      </w:pPr>
      <w:r>
        <w:rPr>
          <w:rFonts w:ascii="Times New Roman"/>
          <w:b w:val="false"/>
          <w:i w:val="false"/>
          <w:color w:val="000000"/>
          <w:sz w:val="28"/>
        </w:rPr>
        <w:t>
      В случае если орган (организация) которому обратился осужденный, не является участником Единой системы электронного документооборота, данное обращение направляется адресату посредством почтовой связи.</w:t>
      </w:r>
    </w:p>
    <w:p>
      <w:pPr>
        <w:spacing w:after="0"/>
        <w:ind w:left="0"/>
        <w:jc w:val="both"/>
      </w:pPr>
      <w:r>
        <w:rPr>
          <w:rFonts w:ascii="Times New Roman"/>
          <w:b w:val="false"/>
          <w:i w:val="false"/>
          <w:color w:val="000000"/>
          <w:sz w:val="28"/>
        </w:rPr>
        <w:t>
      Для отправления обращений в виде электронного документа администрацией учреждения в местах непосредственного проживания осужденных устанавливаются специальные терминалы, за исключением учреждений с камерными условиями содержания, где такие терминалы устанавливаются в местах, определяемых администрацией учреждения. Осужденные пользуются услугами терминалов, ежедневно, с учетом очередности (по отрядам и камерам) согласно графику и распорядку дня.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71 -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97" w:id="106"/>
    <w:p>
      <w:pPr>
        <w:spacing w:after="0"/>
        <w:ind w:left="0"/>
        <w:jc w:val="both"/>
      </w:pPr>
      <w:r>
        <w:rPr>
          <w:rFonts w:ascii="Times New Roman"/>
          <w:b w:val="false"/>
          <w:i w:val="false"/>
          <w:color w:val="000000"/>
          <w:sz w:val="28"/>
        </w:rPr>
        <w:t xml:space="preserve">
      72. Прием, регистрация заявлений и сообщений об уголовных правонарушениях осуществляется дежурной службой учреждения согласно </w:t>
      </w:r>
      <w:r>
        <w:rPr>
          <w:rFonts w:ascii="Times New Roman"/>
          <w:b w:val="false"/>
          <w:i w:val="false"/>
          <w:color w:val="000000"/>
          <w:sz w:val="28"/>
        </w:rPr>
        <w:t>Правилам</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утвержденным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p>
    <w:bookmarkEnd w:id="1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72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98" w:id="107"/>
    <w:p>
      <w:pPr>
        <w:spacing w:after="0"/>
        <w:ind w:left="0"/>
        <w:jc w:val="both"/>
      </w:pPr>
      <w:r>
        <w:rPr>
          <w:rFonts w:ascii="Times New Roman"/>
          <w:b w:val="false"/>
          <w:i w:val="false"/>
          <w:color w:val="000000"/>
          <w:sz w:val="28"/>
        </w:rPr>
        <w:t>
      73. Обращения по вопросу получения передач, посылок, предоставления свиданий, расходования денег, начисления зарплаты, трудового использования, оказания медицинской помощи, обеспечения вещевым имуществом, а также иным вопросам подобного характера разрешаются администрацией учреждения, не ожидая результатов рассмотрения их органами или лицом, которому они направлены.</w:t>
      </w:r>
    </w:p>
    <w:bookmarkEnd w:id="107"/>
    <w:bookmarkStart w:name="z99" w:id="108"/>
    <w:p>
      <w:pPr>
        <w:spacing w:after="0"/>
        <w:ind w:left="0"/>
        <w:jc w:val="both"/>
      </w:pPr>
      <w:r>
        <w:rPr>
          <w:rFonts w:ascii="Times New Roman"/>
          <w:b w:val="false"/>
          <w:i w:val="false"/>
          <w:color w:val="000000"/>
          <w:sz w:val="28"/>
        </w:rPr>
        <w:t>
      74. Поступившие ответы по результатам рассмотрения обращений объявляются осужденным под расписку при их поступлении, но не позднее трех рабочих дней, и приобщаются к их личным делам.</w:t>
      </w:r>
    </w:p>
    <w:bookmarkEnd w:id="108"/>
    <w:bookmarkStart w:name="z100" w:id="109"/>
    <w:p>
      <w:pPr>
        <w:spacing w:after="0"/>
        <w:ind w:left="0"/>
        <w:jc w:val="both"/>
      </w:pPr>
      <w:r>
        <w:rPr>
          <w:rFonts w:ascii="Times New Roman"/>
          <w:b w:val="false"/>
          <w:i w:val="false"/>
          <w:color w:val="000000"/>
          <w:sz w:val="28"/>
        </w:rPr>
        <w:t>
      75.</w:t>
      </w:r>
      <w:r>
        <w:rPr>
          <w:rFonts w:ascii="Times New Roman"/>
          <w:b w:val="false"/>
          <w:i/>
          <w:color w:val="000000"/>
          <w:sz w:val="28"/>
        </w:rPr>
        <w:t xml:space="preserve"> Исключен приказом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9"/>
    <w:p>
      <w:pPr>
        <w:spacing w:after="0"/>
        <w:ind w:left="0"/>
        <w:jc w:val="both"/>
      </w:pPr>
      <w:bookmarkStart w:name="z101" w:id="110"/>
      <w:r>
        <w:rPr>
          <w:rFonts w:ascii="Times New Roman"/>
          <w:b w:val="false"/>
          <w:i w:val="false"/>
          <w:color w:val="000000"/>
          <w:sz w:val="28"/>
        </w:rPr>
        <w:t xml:space="preserve">
      </w:t>
      </w:r>
      <w:r>
        <w:rPr>
          <w:rFonts w:ascii="Times New Roman"/>
          <w:b/>
          <w:i w:val="false"/>
          <w:color w:val="000000"/>
          <w:sz w:val="28"/>
        </w:rPr>
        <w:t>Параграф 3. Порядок предоставления осужденным</w:t>
      </w:r>
    </w:p>
    <w:bookmarkEnd w:id="110"/>
    <w:p>
      <w:pPr>
        <w:spacing w:after="0"/>
        <w:ind w:left="0"/>
        <w:jc w:val="both"/>
      </w:pPr>
      <w:r>
        <w:rPr>
          <w:rFonts w:ascii="Times New Roman"/>
          <w:b/>
          <w:i w:val="false"/>
          <w:color w:val="000000"/>
          <w:sz w:val="28"/>
        </w:rPr>
        <w:t>к лишению свободы свиданий</w:t>
      </w:r>
    </w:p>
    <w:bookmarkStart w:name="z102" w:id="111"/>
    <w:p>
      <w:pPr>
        <w:spacing w:after="0"/>
        <w:ind w:left="0"/>
        <w:jc w:val="both"/>
      </w:pPr>
      <w:r>
        <w:rPr>
          <w:rFonts w:ascii="Times New Roman"/>
          <w:b w:val="false"/>
          <w:i w:val="false"/>
          <w:color w:val="000000"/>
          <w:sz w:val="28"/>
        </w:rPr>
        <w:t>
      76. Осужденным с правом получения передач предоставляются свидания: краткосрочные продолжительностью два часа, длительные на территории учреждения продолжительностью двое суток. В учреждениях средней безопасности для содержания несовершеннолетних осужденным кроме того предоставляются длительные свидания с проживанием вне учреждения продолжительностью до пяти суток. По письменной заявке осужденного или лица, прибывшего на свидание, свидание может предоставляться на одни сутки или продолжительность свидания может быть сокращена. При этом свидание считается использованным полностью.</w:t>
      </w:r>
    </w:p>
    <w:bookmarkEnd w:id="111"/>
    <w:bookmarkStart w:name="z409" w:id="112"/>
    <w:p>
      <w:pPr>
        <w:spacing w:after="0"/>
        <w:ind w:left="0"/>
        <w:jc w:val="both"/>
      </w:pPr>
      <w:r>
        <w:rPr>
          <w:rFonts w:ascii="Times New Roman"/>
          <w:b w:val="false"/>
          <w:i w:val="false"/>
          <w:color w:val="000000"/>
          <w:sz w:val="28"/>
        </w:rPr>
        <w:t>
      Усыновленным и несовершеннолетним детям осужденного свидания с ним предоставляются в сопровождении их законными представителями.</w:t>
      </w:r>
    </w:p>
    <w:bookmarkEnd w:id="112"/>
    <w:bookmarkStart w:name="z410" w:id="113"/>
    <w:p>
      <w:pPr>
        <w:spacing w:after="0"/>
        <w:ind w:left="0"/>
        <w:jc w:val="both"/>
      </w:pPr>
      <w:r>
        <w:rPr>
          <w:rFonts w:ascii="Times New Roman"/>
          <w:b w:val="false"/>
          <w:i w:val="false"/>
          <w:color w:val="000000"/>
          <w:sz w:val="28"/>
        </w:rPr>
        <w:t>
      Краткосрочные свидания проводятся в специально оборудованных комнатах через устанавливаемые столы, разделенные между собой специальной перегородкой из оргстекла (для осужденных и посетителей) по высоте комнаты. В комнатах устанавливаются кабины с переговорным устройством.</w:t>
      </w:r>
    </w:p>
    <w:bookmarkEnd w:id="113"/>
    <w:bookmarkStart w:name="z411" w:id="114"/>
    <w:p>
      <w:pPr>
        <w:spacing w:after="0"/>
        <w:ind w:left="0"/>
        <w:jc w:val="both"/>
      </w:pPr>
      <w:r>
        <w:rPr>
          <w:rFonts w:ascii="Times New Roman"/>
          <w:b w:val="false"/>
          <w:i w:val="false"/>
          <w:color w:val="000000"/>
          <w:sz w:val="28"/>
        </w:rPr>
        <w:t>
      Краткосрочные свидания осужденным, находящимся в льготных условиях отбывания наказания, предоставляются в специально оборудованных комнатах через устанавливаемые столы, без разделения между собой перегородкой для осужденных и посетителей.</w:t>
      </w:r>
    </w:p>
    <w:bookmarkEnd w:id="114"/>
    <w:bookmarkStart w:name="z412" w:id="115"/>
    <w:p>
      <w:pPr>
        <w:spacing w:after="0"/>
        <w:ind w:left="0"/>
        <w:jc w:val="both"/>
      </w:pPr>
      <w:r>
        <w:rPr>
          <w:rFonts w:ascii="Times New Roman"/>
          <w:b w:val="false"/>
          <w:i w:val="false"/>
          <w:color w:val="000000"/>
          <w:sz w:val="28"/>
        </w:rPr>
        <w:t>
      Осужденным, при их согласии, краткосрочные свидания также предоставляются посредством видеосвязи.</w:t>
      </w:r>
    </w:p>
    <w:bookmarkEnd w:id="115"/>
    <w:bookmarkStart w:name="z413" w:id="116"/>
    <w:p>
      <w:pPr>
        <w:spacing w:after="0"/>
        <w:ind w:left="0"/>
        <w:jc w:val="both"/>
      </w:pPr>
      <w:r>
        <w:rPr>
          <w:rFonts w:ascii="Times New Roman"/>
          <w:b w:val="false"/>
          <w:i w:val="false"/>
          <w:color w:val="000000"/>
          <w:sz w:val="28"/>
        </w:rPr>
        <w:t>
      Краткосрочные свидания посредством видеосвязи предоставляются в специальных комнатах, оснащенных техническим оборудованием и связью для проведения видеосвиданий.</w:t>
      </w:r>
    </w:p>
    <w:bookmarkEnd w:id="1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76 - в редакции приказа Министра внутренних дел РК от 07.02.2023 </w:t>
      </w:r>
      <w:r>
        <w:rPr>
          <w:rFonts w:ascii="Times New Roman"/>
          <w:b w:val="false"/>
          <w:i w:val="false"/>
          <w:color w:val="000000"/>
          <w:sz w:val="28"/>
        </w:rPr>
        <w:t>№ 143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 w:id="117"/>
    <w:p>
      <w:pPr>
        <w:spacing w:after="0"/>
        <w:ind w:left="0"/>
        <w:jc w:val="both"/>
      </w:pPr>
      <w:r>
        <w:rPr>
          <w:rFonts w:ascii="Times New Roman"/>
          <w:b w:val="false"/>
          <w:i w:val="false"/>
          <w:color w:val="000000"/>
          <w:sz w:val="28"/>
        </w:rPr>
        <w:t>
      77. Длительные свидания, кроме осужденных больных туберкулезом с бактериовыделением, предоставляются с правом совместного проживания с супругом (супругой), близкими родственниками, а также с лицами, не состоящими в браке с осужденными, прибывшими на свидание с их совместными несовершеннолетними детьми.</w:t>
      </w:r>
    </w:p>
    <w:bookmarkEnd w:id="1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77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04" w:id="118"/>
    <w:p>
      <w:pPr>
        <w:spacing w:after="0"/>
        <w:ind w:left="0"/>
        <w:jc w:val="both"/>
      </w:pPr>
      <w:r>
        <w:rPr>
          <w:rFonts w:ascii="Times New Roman"/>
          <w:b w:val="false"/>
          <w:i w:val="false"/>
          <w:color w:val="000000"/>
          <w:sz w:val="28"/>
        </w:rPr>
        <w:t>
      78. Осужденным по их просьбе разрешается заменять длительное свидание краткосрочным, а в учреждениях средней безопасности для содержания несовершеннолетних длительное свидание с проживанием вне учреждения - краткосрочным с выходом за пределы учреждения.</w:t>
      </w:r>
    </w:p>
    <w:bookmarkEnd w:id="118"/>
    <w:bookmarkStart w:name="z105" w:id="119"/>
    <w:p>
      <w:pPr>
        <w:spacing w:after="0"/>
        <w:ind w:left="0"/>
        <w:jc w:val="both"/>
      </w:pPr>
      <w:r>
        <w:rPr>
          <w:rFonts w:ascii="Times New Roman"/>
          <w:b w:val="false"/>
          <w:i w:val="false"/>
          <w:color w:val="000000"/>
          <w:sz w:val="28"/>
        </w:rPr>
        <w:t>
      79. Разрешение на свидание дается начальником учреждения или лицом, его замещающим согласно распределению их обязанностей, по заявке осужденного либо лица, прибывшего к нему на свидание. При отказе в предоставлении свидания, на заявке желающего встретиться с осужденными делается пометка о причинах отказа.</w:t>
      </w:r>
    </w:p>
    <w:bookmarkEnd w:id="119"/>
    <w:p>
      <w:pPr>
        <w:spacing w:after="0"/>
        <w:ind w:left="0"/>
        <w:jc w:val="both"/>
      </w:pPr>
      <w:r>
        <w:rPr>
          <w:rFonts w:ascii="Times New Roman"/>
          <w:b w:val="false"/>
          <w:i w:val="false"/>
          <w:color w:val="000000"/>
          <w:sz w:val="28"/>
        </w:rPr>
        <w:t>
      В случае отказа в предоставлении свидания с осужденным, контролер по надзору в комнате свидания либо представитель администрации учреждения разъясняет осужденному и лицам, прибывшим на свидание мотивированную причину отказа.</w:t>
      </w:r>
    </w:p>
    <w:p>
      <w:pPr>
        <w:spacing w:after="0"/>
        <w:ind w:left="0"/>
        <w:jc w:val="both"/>
      </w:pPr>
      <w:r>
        <w:rPr>
          <w:rFonts w:ascii="Times New Roman"/>
          <w:b w:val="false"/>
          <w:i w:val="false"/>
          <w:color w:val="000000"/>
          <w:sz w:val="28"/>
        </w:rPr>
        <w:t xml:space="preserve">
      Удостоверение личности прибывшего на свидание, а также их родственные связи с осужденным, подтверждаются документами, предусмотренными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29 января 2013 года "О документах, удостоверяющих личность", а также свидетельством о браке и документами органов опеки и попечительства.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79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80. Заявка у лица, прибывшего на свидание, либо у осужденного, принимается ответственным контролером по комнате свиданий учреждения. Образец заявки вывешивается на стене наглядной информации в комнате для посетителей.</w:t>
      </w:r>
    </w:p>
    <w:p>
      <w:pPr>
        <w:spacing w:after="0"/>
        <w:ind w:left="0"/>
        <w:jc w:val="both"/>
      </w:pPr>
      <w:r>
        <w:rPr>
          <w:rFonts w:ascii="Times New Roman"/>
          <w:b w:val="false"/>
          <w:i w:val="false"/>
          <w:color w:val="000000"/>
          <w:sz w:val="28"/>
        </w:rPr>
        <w:t>
      Краткосрочные свидания с иными лицами, кроме супруга (супруги), близких родственников предоставляются с разрешения начальника учреждения либо лица, исполняющего его обязанности по письменной заявке (в произвольной форме) лица, прибывшего на свидание.";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80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81. Лица, прибывшие на свидание, принимаются начальником учреждения или его заместителем. Они информируют о поведении осужденного и предупреждают о правилах поведения во время свидания, о запрещении нелегальных передач и о немедленном прекращении свидания, если будет замечено нарушение установленных правил, причинах отказа в предоставлении свидания.</w:t>
      </w:r>
    </w:p>
    <w:bookmarkStart w:name="z108" w:id="120"/>
    <w:p>
      <w:pPr>
        <w:spacing w:after="0"/>
        <w:ind w:left="0"/>
        <w:jc w:val="both"/>
      </w:pPr>
      <w:r>
        <w:rPr>
          <w:rFonts w:ascii="Times New Roman"/>
          <w:b w:val="false"/>
          <w:i w:val="false"/>
          <w:color w:val="000000"/>
          <w:sz w:val="28"/>
        </w:rPr>
        <w:t>
      82. Осужденные освобождаются от работы в период длительных свиданий с последующей или предыдущей отработкой.</w:t>
      </w:r>
    </w:p>
    <w:bookmarkEnd w:id="120"/>
    <w:bookmarkStart w:name="z109" w:id="121"/>
    <w:p>
      <w:pPr>
        <w:spacing w:after="0"/>
        <w:ind w:left="0"/>
        <w:jc w:val="both"/>
      </w:pPr>
      <w:r>
        <w:rPr>
          <w:rFonts w:ascii="Times New Roman"/>
          <w:b w:val="false"/>
          <w:i w:val="false"/>
          <w:color w:val="000000"/>
          <w:sz w:val="28"/>
        </w:rPr>
        <w:t>
      83. Первое свидание предоставляется осужденному по прибытии в учреждение, после распределения с карантинного отделения, независимо от того, имел ли он предыдущее свидание в следственном изоляторе. При наличии права на краткосрочное и длительное свидание вид первого определяет осужденный. Последующие свидания предоставляются по истечении периода, равного частному от деления двенадцати месяцев на количество свиданий, данного вида, полагающихся осужденному в год.</w:t>
      </w:r>
    </w:p>
    <w:bookmarkEnd w:id="121"/>
    <w:p>
      <w:pPr>
        <w:spacing w:after="0"/>
        <w:ind w:left="0"/>
        <w:jc w:val="both"/>
      </w:pPr>
      <w:r>
        <w:rPr>
          <w:rFonts w:ascii="Times New Roman"/>
          <w:b w:val="false"/>
          <w:i w:val="false"/>
          <w:color w:val="000000"/>
          <w:sz w:val="28"/>
        </w:rPr>
        <w:t>
      Срок предоставления очередного свидания исчисляется от даты последнего предоставленного осужденному свидания данного вида независимо от завершения предыдущего и начала нового года, а также перевода из другого учреждения.</w:t>
      </w:r>
    </w:p>
    <w:p>
      <w:pPr>
        <w:spacing w:after="0"/>
        <w:ind w:left="0"/>
        <w:jc w:val="both"/>
      </w:pPr>
      <w:r>
        <w:rPr>
          <w:rFonts w:ascii="Times New Roman"/>
          <w:b w:val="false"/>
          <w:i w:val="false"/>
          <w:color w:val="000000"/>
          <w:sz w:val="28"/>
        </w:rPr>
        <w:t>
      Накопление неиспользованных свиданий недопустимо. Неиспользованные свидания, полученные в качестве поощрений, сохраняются в течение всего срока отбывания наказания.</w:t>
      </w:r>
    </w:p>
    <w:bookmarkStart w:name="z110" w:id="122"/>
    <w:p>
      <w:pPr>
        <w:spacing w:after="0"/>
        <w:ind w:left="0"/>
        <w:jc w:val="both"/>
      </w:pPr>
      <w:r>
        <w:rPr>
          <w:rFonts w:ascii="Times New Roman"/>
          <w:b w:val="false"/>
          <w:i w:val="false"/>
          <w:color w:val="000000"/>
          <w:sz w:val="28"/>
        </w:rPr>
        <w:t>
      84. При проведении противоэпидемических мероприятий, стихийных бедствиях и других чрезвычайных обстоятельствах, препятствующих нормальной деятельности учреждения, а также ввода режима особых условий в учреждении, свидания, приказом начальника учреждения временно прекращаются.</w:t>
      </w:r>
    </w:p>
    <w:bookmarkEnd w:id="122"/>
    <w:p>
      <w:pPr>
        <w:spacing w:after="0"/>
        <w:ind w:left="0"/>
        <w:jc w:val="both"/>
      </w:pPr>
      <w:r>
        <w:rPr>
          <w:rFonts w:ascii="Times New Roman"/>
          <w:b w:val="false"/>
          <w:i w:val="false"/>
          <w:color w:val="000000"/>
          <w:sz w:val="28"/>
        </w:rPr>
        <w:t>
      В случае не предоставления осужденному свидания по вышеуказанным причинам, предоставляются в более поздние сроки.</w:t>
      </w:r>
    </w:p>
    <w:bookmarkStart w:name="z111" w:id="123"/>
    <w:p>
      <w:pPr>
        <w:spacing w:after="0"/>
        <w:ind w:left="0"/>
        <w:jc w:val="both"/>
      </w:pPr>
      <w:r>
        <w:rPr>
          <w:rFonts w:ascii="Times New Roman"/>
          <w:b w:val="false"/>
          <w:i w:val="false"/>
          <w:color w:val="000000"/>
          <w:sz w:val="28"/>
        </w:rPr>
        <w:t>
      85. Продолжительность свиданий сокращается администрацией учреждения по просьбе лиц, находящихся на свидании. Объединение свиданий или разъединение одного свидания на несколько не допускается.</w:t>
      </w:r>
    </w:p>
    <w:bookmarkEnd w:id="123"/>
    <w:bookmarkStart w:name="z112" w:id="124"/>
    <w:p>
      <w:pPr>
        <w:spacing w:after="0"/>
        <w:ind w:left="0"/>
        <w:jc w:val="both"/>
      </w:pPr>
      <w:r>
        <w:rPr>
          <w:rFonts w:ascii="Times New Roman"/>
          <w:b w:val="false"/>
          <w:i w:val="false"/>
          <w:color w:val="000000"/>
          <w:sz w:val="28"/>
        </w:rPr>
        <w:t>
      86. На свидание осужденные приходят в установленной форме одежды и в опрятном виде. На период длительных свиданий они по желанию пользуются одеждой, бельем и обувью, принесенными родственниками. Осужденные до и после свиданий подвергаются полному обыску.</w:t>
      </w:r>
    </w:p>
    <w:bookmarkEnd w:id="124"/>
    <w:bookmarkStart w:name="z113" w:id="125"/>
    <w:p>
      <w:pPr>
        <w:spacing w:after="0"/>
        <w:ind w:left="0"/>
        <w:jc w:val="both"/>
      </w:pPr>
      <w:r>
        <w:rPr>
          <w:rFonts w:ascii="Times New Roman"/>
          <w:b w:val="false"/>
          <w:i w:val="false"/>
          <w:color w:val="000000"/>
          <w:sz w:val="28"/>
        </w:rPr>
        <w:t>
      87. Осужденному разрешается длительное свидание одновременно не более чем с двумя взрослыми лицами, вместе с которыми могут быть несовершеннолетние братья, сестры, дети, внуки осужденного. Осужденным к ПЛС разрешаются длительные свидания, только отбывающим наказание в обычных и облегченных условиях.</w:t>
      </w:r>
    </w:p>
    <w:bookmarkEnd w:id="125"/>
    <w:bookmarkStart w:name="z114" w:id="126"/>
    <w:p>
      <w:pPr>
        <w:spacing w:after="0"/>
        <w:ind w:left="0"/>
        <w:jc w:val="both"/>
      </w:pPr>
      <w:r>
        <w:rPr>
          <w:rFonts w:ascii="Times New Roman"/>
          <w:b w:val="false"/>
          <w:i w:val="false"/>
          <w:color w:val="000000"/>
          <w:sz w:val="28"/>
        </w:rPr>
        <w:t>
      88. Лица, прибывшие на свидание с осужденными, после разъяснения им администрацией учреждения порядка проведения свидания, сдают деньги, а также предметы и ценности, не предусмотренные Перечнем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на хранение сотрудникам группы досмотра.</w:t>
      </w:r>
    </w:p>
    <w:bookmarkEnd w:id="1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88 -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15" w:id="127"/>
    <w:p>
      <w:pPr>
        <w:spacing w:after="0"/>
        <w:ind w:left="0"/>
        <w:jc w:val="both"/>
      </w:pPr>
      <w:r>
        <w:rPr>
          <w:rFonts w:ascii="Times New Roman"/>
          <w:b w:val="false"/>
          <w:i w:val="false"/>
          <w:color w:val="000000"/>
          <w:sz w:val="28"/>
        </w:rPr>
        <w:t>
      89. При наличии достаточных оснований того, что лицо, прибывшее на свидание, передаст осужденному предметы, изделия и вещества, хранение которых в учреждении не предусмотрено настоящими Правилами, сотрудник учреждения объявляет такому лицу о том, что свидание будет предоставлено лишь при согласии на досмотр принадлежащих ему вещей и одежды. В случае обнаружения скрытых от досмотра предметов, изделий или веществ, не предусмотренных Перечнем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или отказа от досмотра, лицо к свиданию не допускается.</w:t>
      </w:r>
    </w:p>
    <w:bookmarkEnd w:id="127"/>
    <w:p>
      <w:pPr>
        <w:spacing w:after="0"/>
        <w:ind w:left="0"/>
        <w:jc w:val="both"/>
      </w:pPr>
      <w:r>
        <w:rPr>
          <w:rFonts w:ascii="Times New Roman"/>
          <w:b w:val="false"/>
          <w:i w:val="false"/>
          <w:color w:val="000000"/>
          <w:sz w:val="28"/>
        </w:rPr>
        <w:t>
      Порядок досмотра регламентируется Правилами организации деятельности по осуществлению контроля и надзора за поведением лиц, содержащихся в учреждениях УИС.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89 -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16" w:id="128"/>
    <w:p>
      <w:pPr>
        <w:spacing w:after="0"/>
        <w:ind w:left="0"/>
        <w:jc w:val="both"/>
      </w:pPr>
      <w:r>
        <w:rPr>
          <w:rFonts w:ascii="Times New Roman"/>
          <w:b w:val="false"/>
          <w:i w:val="false"/>
          <w:color w:val="000000"/>
          <w:sz w:val="28"/>
        </w:rPr>
        <w:t>
      90. При нарушении прибывшим установленных администрацией учреждения правил поведения во время свиданий, которые разрабатываются в соответствии с настоящими Правилами, порядка проведения свидания оно немедленно прекращается.</w:t>
      </w:r>
    </w:p>
    <w:bookmarkEnd w:id="128"/>
    <w:bookmarkStart w:name="z117" w:id="129"/>
    <w:p>
      <w:pPr>
        <w:spacing w:after="0"/>
        <w:ind w:left="0"/>
        <w:jc w:val="both"/>
      </w:pPr>
      <w:r>
        <w:rPr>
          <w:rFonts w:ascii="Times New Roman"/>
          <w:b w:val="false"/>
          <w:i w:val="false"/>
          <w:color w:val="000000"/>
          <w:sz w:val="28"/>
        </w:rPr>
        <w:t>
      91. Пронос каких-либо продуктов питания или вещей лицами, прибывшими на свидание с осужденными, в комнаты краткосрочных свиданий не допускается. На длительные свидания разрешается проносить продукты питания (за исключением винно-водочных изделий и пива).</w:t>
      </w:r>
    </w:p>
    <w:bookmarkEnd w:id="129"/>
    <w:p>
      <w:pPr>
        <w:spacing w:after="0"/>
        <w:ind w:left="0"/>
        <w:jc w:val="both"/>
      </w:pPr>
      <w:r>
        <w:rPr>
          <w:rFonts w:ascii="Times New Roman"/>
          <w:b w:val="false"/>
          <w:i w:val="false"/>
          <w:color w:val="000000"/>
          <w:sz w:val="28"/>
        </w:rPr>
        <w:t>
      Продукты питания и другие предметы, проносимые в комнату длительного свидания, подвергаются досмотру контролером по комнате свиданий и сотрудниками группы досмотра. Вынос осужденными каких-либо продуктов питания или вещей с комнаты длительных свиданий не допускается.</w:t>
      </w:r>
    </w:p>
    <w:bookmarkStart w:name="z118" w:id="130"/>
    <w:p>
      <w:pPr>
        <w:spacing w:after="0"/>
        <w:ind w:left="0"/>
        <w:jc w:val="both"/>
      </w:pPr>
      <w:r>
        <w:rPr>
          <w:rFonts w:ascii="Times New Roman"/>
          <w:b w:val="false"/>
          <w:i w:val="false"/>
          <w:color w:val="000000"/>
          <w:sz w:val="28"/>
        </w:rPr>
        <w:t xml:space="preserve">
      92. Осужденному, отбывающему наказание в учреждениях средней безопасности для содержания несовершеннолетних, которому разрешено длительное свидание за пределами учреждения выдается пропуск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Порядок осуществления надзора во время свидания определяет начальник учреждения. Самовольное оставление места свиданий за пределами учреждения осужденному не допускается.</w:t>
      </w:r>
    </w:p>
    <w:bookmarkEnd w:id="130"/>
    <w:p>
      <w:pPr>
        <w:spacing w:after="0"/>
        <w:ind w:left="0"/>
        <w:jc w:val="both"/>
      </w:pPr>
      <w:r>
        <w:rPr>
          <w:rFonts w:ascii="Times New Roman"/>
          <w:b w:val="false"/>
          <w:i w:val="false"/>
          <w:color w:val="000000"/>
          <w:sz w:val="28"/>
        </w:rPr>
        <w:t>
      Выход осужденным в порядке поощрения за пределы учреждения средней безопасности для содержания несовершеннолетних в сопровождении сотрудников учреждения, а также родителей, или близких родственников производится на основании приказа начальника учреждения.</w:t>
      </w:r>
    </w:p>
    <w:p>
      <w:pPr>
        <w:spacing w:after="0"/>
        <w:ind w:left="0"/>
        <w:jc w:val="both"/>
      </w:pPr>
      <w:r>
        <w:rPr>
          <w:rFonts w:ascii="Times New Roman"/>
          <w:b w:val="false"/>
          <w:i w:val="false"/>
          <w:color w:val="000000"/>
          <w:sz w:val="28"/>
        </w:rPr>
        <w:t>
      Разрешение осужденным на проведение за пределами учреждения минимальной безопасности выходных и праздничных дней в порядке поощрения, предоставляется на основании приказа начальника учреждения в пределах населенного пункта, где располагается учреждение минимальной безопасности.</w:t>
      </w:r>
    </w:p>
    <w:bookmarkStart w:name="z119" w:id="131"/>
    <w:p>
      <w:pPr>
        <w:spacing w:after="0"/>
        <w:ind w:left="0"/>
        <w:jc w:val="both"/>
      </w:pPr>
      <w:r>
        <w:rPr>
          <w:rFonts w:ascii="Times New Roman"/>
          <w:b w:val="false"/>
          <w:i w:val="false"/>
          <w:color w:val="000000"/>
          <w:sz w:val="28"/>
        </w:rPr>
        <w:t>
      93. Услуги по предоставлению комнат для проживания во время длительных свиданий, оплачивается лицами, прибывших на свидание либо самими осужденными за счет собственных средств.</w:t>
      </w:r>
    </w:p>
    <w:bookmarkEnd w:id="131"/>
    <w:bookmarkStart w:name="z120" w:id="132"/>
    <w:p>
      <w:pPr>
        <w:spacing w:after="0"/>
        <w:ind w:left="0"/>
        <w:jc w:val="both"/>
      </w:pPr>
      <w:r>
        <w:rPr>
          <w:rFonts w:ascii="Times New Roman"/>
          <w:b w:val="false"/>
          <w:i w:val="false"/>
          <w:color w:val="000000"/>
          <w:sz w:val="28"/>
        </w:rPr>
        <w:t>
      94. Замена видов свидания производится по письменной заявке осужденного.</w:t>
      </w:r>
    </w:p>
    <w:bookmarkEnd w:id="1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94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1" w:id="133"/>
    <w:p>
      <w:pPr>
        <w:spacing w:after="0"/>
        <w:ind w:left="0"/>
        <w:jc w:val="both"/>
      </w:pPr>
      <w:r>
        <w:rPr>
          <w:rFonts w:ascii="Times New Roman"/>
          <w:b w:val="false"/>
          <w:i w:val="false"/>
          <w:color w:val="000000"/>
          <w:sz w:val="28"/>
        </w:rPr>
        <w:t>
      95. Для получения юридической помощи осужденным по их заявкам предоставляются свидания с адвокатами, без ограничения их количества, продолжительности, в условиях, обеспечивающих их конфиденциальность. По желанию осужденного свидания могут предоставляться наедине без разделительной перегородки, а для осужденных к ПЛС и СКЗЛС в специально оборудованной комнате.</w:t>
      </w:r>
    </w:p>
    <w:bookmarkEnd w:id="1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95 -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2" w:id="134"/>
    <w:p>
      <w:pPr>
        <w:spacing w:after="0"/>
        <w:ind w:left="0"/>
        <w:jc w:val="both"/>
      </w:pPr>
      <w:r>
        <w:rPr>
          <w:rFonts w:ascii="Times New Roman"/>
          <w:b w:val="false"/>
          <w:i w:val="false"/>
          <w:color w:val="000000"/>
          <w:sz w:val="28"/>
        </w:rPr>
        <w:t>
      96. Для регистрации брака осужденных по их заявкам предоставляются краткосрочные свидания с должностными лицами, уполномоченными на регистрацию актов гражданского состояния и лицом, желающим вступить в брак с осужденным.</w:t>
      </w:r>
    </w:p>
    <w:bookmarkEnd w:id="1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96 -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23" w:id="135"/>
    <w:p>
      <w:pPr>
        <w:spacing w:after="0"/>
        <w:ind w:left="0"/>
        <w:jc w:val="both"/>
      </w:pPr>
      <w:r>
        <w:rPr>
          <w:rFonts w:ascii="Times New Roman"/>
          <w:b w:val="false"/>
          <w:i w:val="false"/>
          <w:color w:val="000000"/>
          <w:sz w:val="28"/>
        </w:rPr>
        <w:t xml:space="preserve">
      97. Свидания, предусмотренные в пунктах 95 и 96 настоящих Правил проводятся в рабочее время с 9.00 до 17.00 часов, за исключением времени обеденного перерыва и не засчитываются, в число свиданий установленных </w:t>
      </w:r>
      <w:r>
        <w:rPr>
          <w:rFonts w:ascii="Times New Roman"/>
          <w:b w:val="false"/>
          <w:i w:val="false"/>
          <w:color w:val="000000"/>
          <w:sz w:val="28"/>
        </w:rPr>
        <w:t>статьями 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УИК.</w:t>
      </w:r>
    </w:p>
    <w:bookmarkEnd w:id="135"/>
    <w:bookmarkStart w:name="z124" w:id="136"/>
    <w:p>
      <w:pPr>
        <w:spacing w:after="0"/>
        <w:ind w:left="0"/>
        <w:jc w:val="both"/>
      </w:pPr>
      <w:r>
        <w:rPr>
          <w:rFonts w:ascii="Times New Roman"/>
          <w:b w:val="false"/>
          <w:i w:val="false"/>
          <w:color w:val="000000"/>
          <w:sz w:val="28"/>
        </w:rPr>
        <w:t xml:space="preserve">
      98. Свидания осужденным, находящимся в медицинских организациях, расположенных в учреждениях предоставляются по нормам, установленным </w:t>
      </w:r>
      <w:r>
        <w:rPr>
          <w:rFonts w:ascii="Times New Roman"/>
          <w:b w:val="false"/>
          <w:i w:val="false"/>
          <w:color w:val="000000"/>
          <w:sz w:val="28"/>
        </w:rPr>
        <w:t>статьями 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УИК, при отсутствии медицинских противопоказаний у осужденных.</w:t>
      </w:r>
    </w:p>
    <w:bookmarkEnd w:id="1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98 -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25" w:id="137"/>
    <w:p>
      <w:pPr>
        <w:spacing w:after="0"/>
        <w:ind w:left="0"/>
        <w:jc w:val="both"/>
      </w:pPr>
      <w:r>
        <w:rPr>
          <w:rFonts w:ascii="Times New Roman"/>
          <w:b w:val="false"/>
          <w:i w:val="false"/>
          <w:color w:val="000000"/>
          <w:sz w:val="28"/>
        </w:rPr>
        <w:t>
      99. В целях предупреждения возникновения и распространения инфекционных заболеваний, длительные свидания осужденным, находящимся в медицинских организациях, расположенных в учреждениях, больных туберкулезом с бактериовыделением не предоставляются.</w:t>
      </w:r>
    </w:p>
    <w:bookmarkEnd w:id="1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99 -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26" w:id="138"/>
    <w:p>
      <w:pPr>
        <w:spacing w:after="0"/>
        <w:ind w:left="0"/>
        <w:jc w:val="both"/>
      </w:pPr>
      <w:r>
        <w:rPr>
          <w:rFonts w:ascii="Times New Roman"/>
          <w:b w:val="false"/>
          <w:i w:val="false"/>
          <w:color w:val="000000"/>
          <w:sz w:val="28"/>
        </w:rPr>
        <w:t xml:space="preserve">
      100. Все заявки о предоставлении свиданий регистрируются в журнале регистрации заявок о предоставлении свиданий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приобщаются к материалам личного дела осужденного. Журнал ведется контролером по надзору в комнате свиданий.</w:t>
      </w:r>
    </w:p>
    <w:bookmarkEnd w:id="1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100 -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7" w:id="139"/>
      <w:r>
        <w:rPr>
          <w:rFonts w:ascii="Times New Roman"/>
          <w:b w:val="false"/>
          <w:i w:val="false"/>
          <w:color w:val="000000"/>
          <w:sz w:val="28"/>
        </w:rPr>
        <w:t xml:space="preserve">
      </w:t>
      </w:r>
      <w:r>
        <w:rPr>
          <w:rFonts w:ascii="Times New Roman"/>
          <w:b/>
          <w:i w:val="false"/>
          <w:color w:val="000000"/>
          <w:sz w:val="28"/>
        </w:rPr>
        <w:t>Параграф 4. Порядок предоставления осужденным к лишению</w:t>
      </w:r>
    </w:p>
    <w:bookmarkEnd w:id="139"/>
    <w:p>
      <w:pPr>
        <w:spacing w:after="0"/>
        <w:ind w:left="0"/>
        <w:jc w:val="both"/>
      </w:pPr>
      <w:r>
        <w:rPr>
          <w:rFonts w:ascii="Times New Roman"/>
          <w:b/>
          <w:i w:val="false"/>
          <w:color w:val="000000"/>
          <w:sz w:val="28"/>
        </w:rPr>
        <w:t>свободы телефонных переговоров</w:t>
      </w:r>
    </w:p>
    <w:bookmarkStart w:name="z128" w:id="140"/>
    <w:p>
      <w:pPr>
        <w:spacing w:after="0"/>
        <w:ind w:left="0"/>
        <w:jc w:val="both"/>
      </w:pPr>
      <w:r>
        <w:rPr>
          <w:rFonts w:ascii="Times New Roman"/>
          <w:b w:val="false"/>
          <w:i w:val="false"/>
          <w:color w:val="000000"/>
          <w:sz w:val="28"/>
        </w:rPr>
        <w:t>
      101. Для поддержания социальных связей осужденным по их заявке предоставляются телефонные переговоры с близкими родственниками и иными лицами, указанными в личном деле.</w:t>
      </w:r>
    </w:p>
    <w:bookmarkEnd w:id="140"/>
    <w:p>
      <w:pPr>
        <w:spacing w:after="0"/>
        <w:ind w:left="0"/>
        <w:jc w:val="both"/>
      </w:pPr>
      <w:r>
        <w:rPr>
          <w:rFonts w:ascii="Times New Roman"/>
          <w:b w:val="false"/>
          <w:i w:val="false"/>
          <w:color w:val="000000"/>
          <w:sz w:val="28"/>
        </w:rPr>
        <w:t>
      Телефонные разговоры, в том числе с использованием систем видеосвязи, при наличии технических возможностей, представляются по письменной заявке осужденного, в котором указывается адрес, номер телефона абонента и продолжительность разговора 15 минут. Телефонные переговоры оплачиваются из личных средств осужденных или их супруга (супруги), близких родственников. Перед началом телефонных переговоров сотрудник учреждения предупреждает осужденного о контроле за переговорами и лично набирает номер телефона, указанный в заявке.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101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2" w:id="141"/>
    <w:p>
      <w:pPr>
        <w:spacing w:after="0"/>
        <w:ind w:left="0"/>
        <w:jc w:val="both"/>
      </w:pPr>
      <w:r>
        <w:rPr>
          <w:rFonts w:ascii="Times New Roman"/>
          <w:b w:val="false"/>
          <w:i w:val="false"/>
          <w:color w:val="000000"/>
          <w:sz w:val="28"/>
        </w:rPr>
        <w:t>
      102. Телефонные разговоры, в том числе с использованием систем видеосвязи при наличии технических возможностей, предоставляются с 9.00 до 21.00 часов, на основании письменной заявки осужденного на имя начальника учреждения либо лица, его замещающего. Согласно очередности и графику.</w:t>
      </w:r>
    </w:p>
    <w:bookmarkEnd w:id="1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102 в редакции приказа Министра внутренних дел РК от 10.09.2019 </w:t>
      </w:r>
      <w:r>
        <w:rPr>
          <w:rFonts w:ascii="Times New Roman"/>
          <w:b w:val="false"/>
          <w:i w:val="false"/>
          <w:color w:val="000000"/>
          <w:sz w:val="28"/>
        </w:rPr>
        <w:t>№ 789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30" w:id="142"/>
    <w:p>
      <w:pPr>
        <w:spacing w:after="0"/>
        <w:ind w:left="0"/>
        <w:jc w:val="both"/>
      </w:pPr>
      <w:r>
        <w:rPr>
          <w:rFonts w:ascii="Times New Roman"/>
          <w:b w:val="false"/>
          <w:i w:val="false"/>
          <w:color w:val="000000"/>
          <w:sz w:val="28"/>
        </w:rPr>
        <w:t>
      103. Не допускаются телефонные переговоры между осужденными, содержащимися в учреждениях, за исключением супруга (супруги) и близких родственников и лиц, не состоящих в браке с осужденным, имеющих с ним совместных детей.</w:t>
      </w:r>
    </w:p>
    <w:bookmarkEnd w:id="1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103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1" w:id="143"/>
    <w:p>
      <w:pPr>
        <w:spacing w:after="0"/>
        <w:ind w:left="0"/>
        <w:jc w:val="both"/>
      </w:pPr>
      <w:r>
        <w:rPr>
          <w:rFonts w:ascii="Times New Roman"/>
          <w:b w:val="false"/>
          <w:i w:val="false"/>
          <w:color w:val="000000"/>
          <w:sz w:val="28"/>
        </w:rPr>
        <w:t>
      104. Осужденным, находящимся в строгих условиях отбывания наказания, а также водворенным в дисциплинарный изолятор, одиночную камеру и помещение временной изоляции, телефонный разговор разрешается в исключительных случаях: смерть или тяжелая болезнь супруга (супруги), близкого родственника, угрожающие жизни больного; стихийное бедствие, причинившее значительный материальный ущерб его семье.</w:t>
      </w:r>
    </w:p>
    <w:bookmarkEnd w:id="143"/>
    <w:p>
      <w:pPr>
        <w:spacing w:after="0"/>
        <w:ind w:left="0"/>
        <w:jc w:val="both"/>
      </w:pPr>
      <w:r>
        <w:rPr>
          <w:rFonts w:ascii="Times New Roman"/>
          <w:b w:val="false"/>
          <w:i w:val="false"/>
          <w:color w:val="000000"/>
          <w:sz w:val="28"/>
        </w:rPr>
        <w:t xml:space="preserve">
      Наличие исключительных обстоятельств по вышеуказанным причинам подтверждается свидетельством о смерти, справками медицинских организаций или местных исполнительных органов. </w:t>
      </w:r>
    </w:p>
    <w:p>
      <w:pPr>
        <w:spacing w:after="0"/>
        <w:ind w:left="0"/>
        <w:jc w:val="both"/>
      </w:pPr>
      <w:r>
        <w:rPr>
          <w:rFonts w:ascii="Times New Roman"/>
          <w:b w:val="false"/>
          <w:i w:val="false"/>
          <w:color w:val="000000"/>
          <w:sz w:val="28"/>
        </w:rPr>
        <w:t>
      Администрация учреждения обеспечивает безопасность и изоляцию осужденного при предоставлении данного телефонного разговора.</w:t>
      </w:r>
    </w:p>
    <w:p>
      <w:pPr>
        <w:spacing w:after="0"/>
        <w:ind w:left="0"/>
        <w:jc w:val="both"/>
      </w:pPr>
      <w:r>
        <w:rPr>
          <w:rFonts w:ascii="Times New Roman"/>
          <w:b w:val="false"/>
          <w:i w:val="false"/>
          <w:color w:val="000000"/>
          <w:sz w:val="28"/>
        </w:rPr>
        <w:t>
      К исключающим личным случаям также относятся чрезвычайные ситуации социального, природного и техногенного характера, введение ограничительных мероприятий, в том числе карантина, на соответствующих административно-территориальных единицах (на отдельных объектах). В этом случае осужденным, находящимся в строгих условиях отбывания наказания, одиночной камере, помещении временной изоляции телефонные разговоры с близкими родственниками предоставляются один раз в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27.12.2024 № 60-НП </w:t>
      </w:r>
      <w:r>
        <w:rPr>
          <w:rFonts w:ascii="Times New Roman"/>
          <w:b w:val="false"/>
          <w:i w:val="false"/>
          <w:color w:val="ff0000"/>
          <w:sz w:val="28"/>
        </w:rPr>
        <w:t>пункт 104</w:t>
      </w:r>
      <w:r>
        <w:rPr>
          <w:rFonts w:ascii="Times New Roman"/>
          <w:b w:val="false"/>
          <w:i w:val="false"/>
          <w:color w:val="ff0000"/>
          <w:sz w:val="28"/>
        </w:rPr>
        <w:t xml:space="preserve"> настоящих Правил внутреннего распорядка учреждений уголовно-исполнительной системы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w:t>
      </w:r>
      <w:r>
        <w:br/>
      </w:r>
      <w:r>
        <w:rPr>
          <w:rFonts w:ascii="Times New Roman"/>
          <w:b w:val="false"/>
          <w:i w:val="false"/>
          <w:color w:val="000000"/>
          <w:sz w:val="28"/>
        </w:rPr>
        <w:t>
</w:t>
      </w:r>
      <w:r>
        <w:rPr>
          <w:rFonts w:ascii="Times New Roman"/>
          <w:b w:val="false"/>
          <w:i w:val="false"/>
          <w:color w:val="ff0000"/>
          <w:sz w:val="28"/>
        </w:rPr>
        <w:t xml:space="preserve">      перечень случаев предоставления возможности телефонных переговоров, изложенный в рассмотренных нормах и направленный на поддержание социальных связей осужденных, не является исчерпывающим. Указанные нормы в соответствии с </w:t>
      </w:r>
      <w:r>
        <w:rPr>
          <w:rFonts w:ascii="Times New Roman"/>
          <w:b w:val="false"/>
          <w:i w:val="false"/>
          <w:color w:val="ff0000"/>
          <w:sz w:val="28"/>
        </w:rPr>
        <w:t>Конституцией</w:t>
      </w:r>
      <w:r>
        <w:rPr>
          <w:rFonts w:ascii="Times New Roman"/>
          <w:b w:val="false"/>
          <w:i w:val="false"/>
          <w:color w:val="ff0000"/>
          <w:sz w:val="28"/>
        </w:rPr>
        <w:t xml:space="preserve"> Республики Казахстан и во взаимосвязи с подпунктами 7) и 8) </w:t>
      </w:r>
      <w:r>
        <w:rPr>
          <w:rFonts w:ascii="Times New Roman"/>
          <w:b w:val="false"/>
          <w:i w:val="false"/>
          <w:color w:val="ff0000"/>
          <w:sz w:val="28"/>
        </w:rPr>
        <w:t>статьи 10</w:t>
      </w:r>
      <w:r>
        <w:rPr>
          <w:rFonts w:ascii="Times New Roman"/>
          <w:b w:val="false"/>
          <w:i w:val="false"/>
          <w:color w:val="ff0000"/>
          <w:sz w:val="28"/>
        </w:rPr>
        <w:t xml:space="preserve">, частью шестой </w:t>
      </w:r>
      <w:r>
        <w:rPr>
          <w:rFonts w:ascii="Times New Roman"/>
          <w:b w:val="false"/>
          <w:i w:val="false"/>
          <w:color w:val="ff0000"/>
          <w:sz w:val="28"/>
        </w:rPr>
        <w:t>статьи 106</w:t>
      </w:r>
      <w:r>
        <w:rPr>
          <w:rFonts w:ascii="Times New Roman"/>
          <w:b w:val="false"/>
          <w:i w:val="false"/>
          <w:color w:val="ff0000"/>
          <w:sz w:val="28"/>
        </w:rPr>
        <w:t xml:space="preserve"> и частью второй </w:t>
      </w:r>
      <w:r>
        <w:rPr>
          <w:rFonts w:ascii="Times New Roman"/>
          <w:b w:val="false"/>
          <w:i w:val="false"/>
          <w:color w:val="ff0000"/>
          <w:sz w:val="28"/>
        </w:rPr>
        <w:t>статьи 107</w:t>
      </w:r>
      <w:r>
        <w:rPr>
          <w:rFonts w:ascii="Times New Roman"/>
          <w:b w:val="false"/>
          <w:i w:val="false"/>
          <w:color w:val="ff0000"/>
          <w:sz w:val="28"/>
        </w:rPr>
        <w:t xml:space="preserve"> Уголовно-исполнительного кодекса РК, </w:t>
      </w:r>
      <w:r>
        <w:rPr>
          <w:rFonts w:ascii="Times New Roman"/>
          <w:b w:val="false"/>
          <w:i w:val="false"/>
          <w:color w:val="ff0000"/>
          <w:sz w:val="28"/>
        </w:rPr>
        <w:t>подпунктом 8)</w:t>
      </w:r>
      <w:r>
        <w:rPr>
          <w:rFonts w:ascii="Times New Roman"/>
          <w:b w:val="false"/>
          <w:i w:val="false"/>
          <w:color w:val="ff0000"/>
          <w:sz w:val="28"/>
        </w:rPr>
        <w:t xml:space="preserve"> статьи 1 и </w:t>
      </w:r>
      <w:r>
        <w:rPr>
          <w:rFonts w:ascii="Times New Roman"/>
          <w:b w:val="false"/>
          <w:i w:val="false"/>
          <w:color w:val="ff0000"/>
          <w:sz w:val="28"/>
        </w:rPr>
        <w:t>подпунктами 1)</w:t>
      </w:r>
      <w:r>
        <w:rPr>
          <w:rFonts w:ascii="Times New Roman"/>
          <w:b w:val="false"/>
          <w:i w:val="false"/>
          <w:color w:val="ff0000"/>
          <w:sz w:val="28"/>
        </w:rPr>
        <w:t xml:space="preserve"> и </w:t>
      </w:r>
      <w:r>
        <w:rPr>
          <w:rFonts w:ascii="Times New Roman"/>
          <w:b w:val="false"/>
          <w:i w:val="false"/>
          <w:color w:val="ff0000"/>
          <w:sz w:val="28"/>
        </w:rPr>
        <w:t>2)</w:t>
      </w:r>
      <w:r>
        <w:rPr>
          <w:rFonts w:ascii="Times New Roman"/>
          <w:b w:val="false"/>
          <w:i w:val="false"/>
          <w:color w:val="ff0000"/>
          <w:sz w:val="28"/>
        </w:rPr>
        <w:t xml:space="preserve"> пункта 1 статьи 45 Закона РК от 05.07.2018 "Об адвокатской деятельности и юридической помощи" не ограничивают право осужденного на телефонный разговор в целях получения квалифицированной юридической или медицинской помощи в период нахождения в строгих условиях отбывания наказания, а также содержания в дисциплинарном изоляторе в порядке взыскания.</w:t>
      </w:r>
      <w:r>
        <w:br/>
      </w:r>
      <w:r>
        <w:rPr>
          <w:rFonts w:ascii="Times New Roman"/>
          <w:b w:val="false"/>
          <w:i w:val="false"/>
          <w:color w:val="000000"/>
          <w:sz w:val="28"/>
        </w:rPr>
        <w:t>
</w:t>
      </w:r>
      <w:r>
        <w:rPr>
          <w:rFonts w:ascii="Times New Roman"/>
          <w:b w:val="false"/>
          <w:i w:val="false"/>
          <w:color w:val="ff0000"/>
          <w:sz w:val="28"/>
        </w:rPr>
        <w:t xml:space="preserve">      При применении положений части второй </w:t>
      </w:r>
      <w:r>
        <w:rPr>
          <w:rFonts w:ascii="Times New Roman"/>
          <w:b w:val="false"/>
          <w:i w:val="false"/>
          <w:color w:val="ff0000"/>
          <w:sz w:val="28"/>
        </w:rPr>
        <w:t>статьи 109</w:t>
      </w:r>
      <w:r>
        <w:rPr>
          <w:rFonts w:ascii="Times New Roman"/>
          <w:b w:val="false"/>
          <w:i w:val="false"/>
          <w:color w:val="ff0000"/>
          <w:sz w:val="28"/>
        </w:rPr>
        <w:t xml:space="preserve">, подпункта 2) части первой </w:t>
      </w:r>
      <w:r>
        <w:rPr>
          <w:rFonts w:ascii="Times New Roman"/>
          <w:b w:val="false"/>
          <w:i w:val="false"/>
          <w:color w:val="ff0000"/>
          <w:sz w:val="28"/>
        </w:rPr>
        <w:t>статьи 134</w:t>
      </w:r>
      <w:r>
        <w:rPr>
          <w:rFonts w:ascii="Times New Roman"/>
          <w:b w:val="false"/>
          <w:i w:val="false"/>
          <w:color w:val="ff0000"/>
          <w:sz w:val="28"/>
        </w:rPr>
        <w:t xml:space="preserve"> Уголовно-исполнительного кодекса РК и </w:t>
      </w:r>
      <w:r>
        <w:rPr>
          <w:rFonts w:ascii="Times New Roman"/>
          <w:b w:val="false"/>
          <w:i w:val="false"/>
          <w:color w:val="ff0000"/>
          <w:sz w:val="28"/>
        </w:rPr>
        <w:t>пункта 104</w:t>
      </w:r>
      <w:r>
        <w:rPr>
          <w:rFonts w:ascii="Times New Roman"/>
          <w:b w:val="false"/>
          <w:i w:val="false"/>
          <w:color w:val="ff0000"/>
          <w:sz w:val="28"/>
        </w:rPr>
        <w:t xml:space="preserve"> Правил внутреннего распорядка учреждений уголовно-исполнительной системы, утвержденных приказом Министра внутренних дел РК от 17.11.2014 № 819, исключается иное их истолкование.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104 -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32" w:id="144"/>
    <w:p>
      <w:pPr>
        <w:spacing w:after="0"/>
        <w:ind w:left="0"/>
        <w:jc w:val="both"/>
      </w:pPr>
      <w:r>
        <w:rPr>
          <w:rFonts w:ascii="Times New Roman"/>
          <w:b w:val="false"/>
          <w:i w:val="false"/>
          <w:color w:val="000000"/>
          <w:sz w:val="28"/>
        </w:rPr>
        <w:t>
      105. В случае нарушений правил ведения переговоров, пользования средствами телекоммуникаций либо несоблюдения при разговоре норм этики и морали, переговоры немедленно прекращаются.</w:t>
      </w:r>
    </w:p>
    <w:bookmarkEnd w:id="144"/>
    <w:bookmarkStart w:name="z133" w:id="14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Порядок предоставления осужденным выездов за пределы учреждения</w:t>
      </w:r>
    </w:p>
    <w:bookmarkEnd w:id="1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7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34" w:id="146"/>
    <w:p>
      <w:pPr>
        <w:spacing w:after="0"/>
        <w:ind w:left="0"/>
        <w:jc w:val="both"/>
      </w:pPr>
      <w:r>
        <w:rPr>
          <w:rFonts w:ascii="Times New Roman"/>
          <w:b w:val="false"/>
          <w:i w:val="false"/>
          <w:color w:val="000000"/>
          <w:sz w:val="28"/>
        </w:rPr>
        <w:t>
      106. Осужденным, содержащимся в учреждениях, а также осужденным, оставленным в установленном порядке в учреждении смешанной безопасности и направленных в учреждение полной безопасности для ведения работ по хозяйственному обслуживанию, разрешаются краткосрочные выезды за пределы учреждения.</w:t>
      </w:r>
    </w:p>
    <w:bookmarkEnd w:id="146"/>
    <w:bookmarkStart w:name="z135" w:id="147"/>
    <w:p>
      <w:pPr>
        <w:spacing w:after="0"/>
        <w:ind w:left="0"/>
        <w:jc w:val="both"/>
      </w:pPr>
      <w:r>
        <w:rPr>
          <w:rFonts w:ascii="Times New Roman"/>
          <w:b w:val="false"/>
          <w:i w:val="false"/>
          <w:color w:val="000000"/>
          <w:sz w:val="28"/>
        </w:rPr>
        <w:t>
      107. Краткосрочные выезды за пределы учреждения предоставляются на срок не более семи суток, не считая времени, необходимого для проезда в оба конца (не свыше пяти суток), в связи со смертью или тяжелой болезнью супруга (супруги), близкого родственника, угрожающей жизни больного, стихийным бедствием, причинившим значительный материальный ущерб его семье.</w:t>
      </w:r>
    </w:p>
    <w:bookmarkEnd w:id="147"/>
    <w:p>
      <w:pPr>
        <w:spacing w:after="0"/>
        <w:ind w:left="0"/>
        <w:jc w:val="both"/>
      </w:pPr>
      <w:r>
        <w:rPr>
          <w:rFonts w:ascii="Times New Roman"/>
          <w:b w:val="false"/>
          <w:i w:val="false"/>
          <w:color w:val="000000"/>
          <w:sz w:val="28"/>
        </w:rPr>
        <w:t xml:space="preserve">
      К обращению о разрешении краткосрочного выезда прилагаются документы, подтверждающие наличие исключительных личных обстоятельств, указанных в </w:t>
      </w:r>
      <w:r>
        <w:rPr>
          <w:rFonts w:ascii="Times New Roman"/>
          <w:b w:val="false"/>
          <w:i w:val="false"/>
          <w:color w:val="000000"/>
          <w:sz w:val="28"/>
        </w:rPr>
        <w:t>статье 113</w:t>
      </w:r>
      <w:r>
        <w:rPr>
          <w:rFonts w:ascii="Times New Roman"/>
          <w:b w:val="false"/>
          <w:i w:val="false"/>
          <w:color w:val="000000"/>
          <w:sz w:val="28"/>
        </w:rPr>
        <w:t xml:space="preserve"> УИК: справки органов здравоохранения, органов местного самоуправления, удостоверенные органами внутренних дел по месту их выдачи, заявка осужденного для предварительного решения вопросов трудового и бытового устройства после освобождения и мотивированное ходатайство старшего инспектора по трудовому и бытовому устройству.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107 -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36" w:id="148"/>
    <w:p>
      <w:pPr>
        <w:spacing w:after="0"/>
        <w:ind w:left="0"/>
        <w:jc w:val="both"/>
      </w:pPr>
      <w:r>
        <w:rPr>
          <w:rFonts w:ascii="Times New Roman"/>
          <w:b w:val="false"/>
          <w:i w:val="false"/>
          <w:color w:val="000000"/>
          <w:sz w:val="28"/>
        </w:rPr>
        <w:t>
      108. Длительные выезды за пределы учреждения на время ежегодного оплачиваемого отпуска предоставляются осужденным, отбывающим наказание в учреждениях минимальной безопасности по их заявке.</w:t>
      </w:r>
    </w:p>
    <w:bookmarkEnd w:id="1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108 -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37" w:id="149"/>
    <w:p>
      <w:pPr>
        <w:spacing w:after="0"/>
        <w:ind w:left="0"/>
        <w:jc w:val="both"/>
      </w:pPr>
      <w:r>
        <w:rPr>
          <w:rFonts w:ascii="Times New Roman"/>
          <w:b w:val="false"/>
          <w:i w:val="false"/>
          <w:color w:val="000000"/>
          <w:sz w:val="28"/>
        </w:rPr>
        <w:t xml:space="preserve">
      109. Осужденным женщинам, имеющим детей в домах ребенка учреждений, в соответствии с частью 2 </w:t>
      </w:r>
      <w:r>
        <w:rPr>
          <w:rFonts w:ascii="Times New Roman"/>
          <w:b w:val="false"/>
          <w:i w:val="false"/>
          <w:color w:val="000000"/>
          <w:sz w:val="28"/>
        </w:rPr>
        <w:t>статьи 113</w:t>
      </w:r>
      <w:r>
        <w:rPr>
          <w:rFonts w:ascii="Times New Roman"/>
          <w:b w:val="false"/>
          <w:i w:val="false"/>
          <w:color w:val="000000"/>
          <w:sz w:val="28"/>
        </w:rPr>
        <w:t xml:space="preserve"> УИК разрешается краткосрочный выезд за пределы учреждения для устройства детей у родственников либо в детском доме на срок до семи суток, не считая времени, необходимого для проезда туда и обратно, а осужденным женщинам, имеющим несовершеннолетних детей с инвалидностью вне учреждения, - один краткосрочный выезд в год для свидания с ними на тот же срок.</w:t>
      </w:r>
    </w:p>
    <w:bookmarkEnd w:id="1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109 - в редакции приказа Министра внутренних дел РК от 16.08.2022 </w:t>
      </w:r>
      <w:r>
        <w:rPr>
          <w:rFonts w:ascii="Times New Roman"/>
          <w:b w:val="false"/>
          <w:i w:val="false"/>
          <w:color w:val="000000"/>
          <w:sz w:val="28"/>
        </w:rPr>
        <w:t>№ 676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8" w:id="150"/>
    <w:p>
      <w:pPr>
        <w:spacing w:after="0"/>
        <w:ind w:left="0"/>
        <w:jc w:val="both"/>
      </w:pPr>
      <w:r>
        <w:rPr>
          <w:rFonts w:ascii="Times New Roman"/>
          <w:b w:val="false"/>
          <w:i w:val="false"/>
          <w:color w:val="000000"/>
          <w:sz w:val="28"/>
        </w:rPr>
        <w:t>
      110. Заявка осужденного о выезде за пределы учреждения рассматривается начальником учреждения с учетом личности и поведения осужденного в суточный срок.</w:t>
      </w:r>
    </w:p>
    <w:bookmarkEnd w:id="150"/>
    <w:p>
      <w:pPr>
        <w:spacing w:after="0"/>
        <w:ind w:left="0"/>
        <w:jc w:val="both"/>
      </w:pPr>
      <w:r>
        <w:rPr>
          <w:rFonts w:ascii="Times New Roman"/>
          <w:b w:val="false"/>
          <w:i w:val="false"/>
          <w:color w:val="000000"/>
          <w:sz w:val="28"/>
        </w:rPr>
        <w:t>
      Разрешение на выезды за пределы учреждения дается начальником учреждения на основании письменной заявки осужденного и оформляется приказом начальника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110 -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39" w:id="151"/>
    <w:p>
      <w:pPr>
        <w:spacing w:after="0"/>
        <w:ind w:left="0"/>
        <w:jc w:val="both"/>
      </w:pPr>
      <w:r>
        <w:rPr>
          <w:rFonts w:ascii="Times New Roman"/>
          <w:b w:val="false"/>
          <w:i w:val="false"/>
          <w:color w:val="000000"/>
          <w:sz w:val="28"/>
        </w:rPr>
        <w:t xml:space="preserve">
      111. Осужденному, получившему разрешение на длительный или краткосрочный выезд, выдается удостоверение по форме, согласно приложению 13 к настоящим Правилам, разъясняется порядок выезда, и предупреждается об уголовной ответственности по </w:t>
      </w:r>
      <w:r>
        <w:rPr>
          <w:rFonts w:ascii="Times New Roman"/>
          <w:b w:val="false"/>
          <w:i w:val="false"/>
          <w:color w:val="000000"/>
          <w:sz w:val="28"/>
        </w:rPr>
        <w:t>статье 427</w:t>
      </w:r>
      <w:r>
        <w:rPr>
          <w:rFonts w:ascii="Times New Roman"/>
          <w:b w:val="false"/>
          <w:i w:val="false"/>
          <w:color w:val="000000"/>
          <w:sz w:val="28"/>
        </w:rPr>
        <w:t xml:space="preserve"> УК за уклонение от отбывания наказания в виде лишения свободы, о чем дает подписку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Деньги из собственных средств на оплату расходов в связи с выездом выдаются бухгалтерией учреждения по письменной заявке осужденного.</w:t>
      </w:r>
    </w:p>
    <w:bookmarkEnd w:id="1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111 -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40" w:id="152"/>
    <w:p>
      <w:pPr>
        <w:spacing w:after="0"/>
        <w:ind w:left="0"/>
        <w:jc w:val="both"/>
      </w:pPr>
      <w:r>
        <w:rPr>
          <w:rFonts w:ascii="Times New Roman"/>
          <w:b w:val="false"/>
          <w:i w:val="false"/>
          <w:color w:val="000000"/>
          <w:sz w:val="28"/>
        </w:rPr>
        <w:t>
      112. Проездные билеты осужденный приобретает самостоятельно либо иными лицами, при отсутствии такой возможности, администрация учреждения оказывает ему в этом содействие.</w:t>
      </w:r>
    </w:p>
    <w:bookmarkEnd w:id="152"/>
    <w:bookmarkStart w:name="z141" w:id="153"/>
    <w:p>
      <w:pPr>
        <w:spacing w:after="0"/>
        <w:ind w:left="0"/>
        <w:jc w:val="both"/>
      </w:pPr>
      <w:r>
        <w:rPr>
          <w:rFonts w:ascii="Times New Roman"/>
          <w:b w:val="false"/>
          <w:i w:val="false"/>
          <w:color w:val="000000"/>
          <w:sz w:val="28"/>
        </w:rPr>
        <w:t>
      113. На период выезда осужденный получает принадлежащую ему гражданскую одежду и обувь.</w:t>
      </w:r>
    </w:p>
    <w:bookmarkEnd w:id="153"/>
    <w:bookmarkStart w:name="z142" w:id="154"/>
    <w:p>
      <w:pPr>
        <w:spacing w:after="0"/>
        <w:ind w:left="0"/>
        <w:jc w:val="both"/>
      </w:pPr>
      <w:r>
        <w:rPr>
          <w:rFonts w:ascii="Times New Roman"/>
          <w:b w:val="false"/>
          <w:i w:val="false"/>
          <w:color w:val="000000"/>
          <w:sz w:val="28"/>
        </w:rPr>
        <w:t>
      114. В суточный срок по прибытии к месту назначения осужденный является в дежурную часть органов внутренних дел, а в сельской местности - к участковому инспектору полиции, получает в удостоверении отметку о прибытии, сообщает цель приезда, срок и место пребывания, дату убытия. По окончании выезда осужденный в том же органе внутренних дел получает в удостоверении отметку об убытии в учреждение. При убытии в учреждение в ночное время или рано утром, отметка производится в день, предшествующий отъезду. Отметки о дате прибытия и убытия заверяются печатью органа внутренних дел.</w:t>
      </w:r>
    </w:p>
    <w:bookmarkEnd w:id="1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114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43" w:id="155"/>
    <w:p>
      <w:pPr>
        <w:spacing w:after="0"/>
        <w:ind w:left="0"/>
        <w:jc w:val="both"/>
      </w:pPr>
      <w:r>
        <w:rPr>
          <w:rFonts w:ascii="Times New Roman"/>
          <w:b w:val="false"/>
          <w:i w:val="false"/>
          <w:color w:val="000000"/>
          <w:sz w:val="28"/>
        </w:rPr>
        <w:t>
      115. По возвращении в учреждение осужденный предъявляет удостоверение, проездные билеты. В случае возникновения обстоятельств, затрудняющих выезд осужденного в установленный срок (непреодолимая сила, то есть чрезвычайные и непредотвратимые при данных условиях обстоятельства), по постановлению начальника органа внутренних дел, по месту пребывания осужденного срок возвращения в учреждение продлевается до пяти суток с обязательным срочным уведомлением об этом администрации учреждения.</w:t>
      </w:r>
    </w:p>
    <w:bookmarkEnd w:id="155"/>
    <w:bookmarkStart w:name="z144" w:id="156"/>
    <w:p>
      <w:pPr>
        <w:spacing w:after="0"/>
        <w:ind w:left="0"/>
        <w:jc w:val="both"/>
      </w:pPr>
      <w:r>
        <w:rPr>
          <w:rFonts w:ascii="Times New Roman"/>
          <w:b w:val="false"/>
          <w:i w:val="false"/>
          <w:color w:val="000000"/>
          <w:sz w:val="28"/>
        </w:rPr>
        <w:t>
      116. При заболевании во время выезда и необходимости госпитализации осужденный либо его родители или близкие родственники, в тот же день извещают об этом администрацию учреждения, где он отбывает наказание, и орган внутренних дел по месту пребывания. В этом случае осужденный направляется в ближайшее медицинское учреждение органов здравоохранения. После окончания лечения и выписки осужденный, прибывает к месту отбывания наказания.</w:t>
      </w:r>
    </w:p>
    <w:bookmarkEnd w:id="156"/>
    <w:bookmarkStart w:name="z145" w:id="157"/>
    <w:p>
      <w:pPr>
        <w:spacing w:after="0"/>
        <w:ind w:left="0"/>
        <w:jc w:val="both"/>
      </w:pPr>
      <w:r>
        <w:rPr>
          <w:rFonts w:ascii="Times New Roman"/>
          <w:b w:val="false"/>
          <w:i w:val="false"/>
          <w:color w:val="000000"/>
          <w:sz w:val="28"/>
        </w:rPr>
        <w:t>
      117. Осужденным с инвалидностью первой или второй группы, нуждающимся по состоянию здоровья в постоянном уходе, а также несовершеннолетним осужденным выезд за пределы учреждения разрешается в сопровождении супруга (супруги), родственника или иного сопровождающего лица.</w:t>
      </w:r>
    </w:p>
    <w:bookmarkEnd w:id="1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117 - в редакции приказа Министра внутренних дел РК от 16.08.2022 </w:t>
      </w:r>
      <w:r>
        <w:rPr>
          <w:rFonts w:ascii="Times New Roman"/>
          <w:b w:val="false"/>
          <w:i w:val="false"/>
          <w:color w:val="000000"/>
          <w:sz w:val="28"/>
        </w:rPr>
        <w:t>№ 676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6" w:id="158"/>
    <w:p>
      <w:pPr>
        <w:spacing w:after="0"/>
        <w:ind w:left="0"/>
        <w:jc w:val="both"/>
      </w:pPr>
      <w:r>
        <w:rPr>
          <w:rFonts w:ascii="Times New Roman"/>
          <w:b w:val="false"/>
          <w:i w:val="false"/>
          <w:color w:val="000000"/>
          <w:sz w:val="28"/>
        </w:rPr>
        <w:t xml:space="preserve">
      118. Выезды за пределы учреждения не предоставляются осужденным, указанным в </w:t>
      </w:r>
      <w:r>
        <w:rPr>
          <w:rFonts w:ascii="Times New Roman"/>
          <w:b w:val="false"/>
          <w:i w:val="false"/>
          <w:color w:val="000000"/>
          <w:sz w:val="28"/>
        </w:rPr>
        <w:t>части 3</w:t>
      </w:r>
      <w:r>
        <w:rPr>
          <w:rFonts w:ascii="Times New Roman"/>
          <w:b w:val="false"/>
          <w:i w:val="false"/>
          <w:color w:val="000000"/>
          <w:sz w:val="28"/>
        </w:rPr>
        <w:t xml:space="preserve"> статьи 113 УИК.</w:t>
      </w:r>
    </w:p>
    <w:bookmarkEnd w:id="158"/>
    <w:bookmarkStart w:name="z147" w:id="15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Порядок отбывания наказания осужденных в строгих условиях, условия содержания осужденных в дисциплинарных изоляторах, одиночных камерах и помещениях временной изоляции, безопасном месте, в камерах учреждений</w:t>
      </w:r>
    </w:p>
    <w:bookmarkEnd w:id="1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8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48" w:id="16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Отбывание наказания осужденных в строгих условиях</w:t>
      </w:r>
    </w:p>
    <w:bookmarkEnd w:id="160"/>
    <w:bookmarkStart w:name="z149" w:id="161"/>
    <w:p>
      <w:pPr>
        <w:spacing w:after="0"/>
        <w:ind w:left="0"/>
        <w:jc w:val="both"/>
      </w:pPr>
      <w:r>
        <w:rPr>
          <w:rFonts w:ascii="Times New Roman"/>
          <w:b w:val="false"/>
          <w:i w:val="false"/>
          <w:color w:val="000000"/>
          <w:sz w:val="28"/>
        </w:rPr>
        <w:t xml:space="preserve">
      119. Приобретение осужденными, отбывающими наказание в строгих условиях продуктов питания и предметов первой необходимости, предоставление им свиданий, прогулок, телефонных переговоров предусматривается </w:t>
      </w:r>
      <w:r>
        <w:rPr>
          <w:rFonts w:ascii="Times New Roman"/>
          <w:b w:val="false"/>
          <w:i w:val="false"/>
          <w:color w:val="000000"/>
          <w:sz w:val="28"/>
        </w:rPr>
        <w:t>статьями 109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УИК.</w:t>
      </w:r>
    </w:p>
    <w:bookmarkEnd w:id="161"/>
    <w:bookmarkStart w:name="z150" w:id="162"/>
    <w:p>
      <w:pPr>
        <w:spacing w:after="0"/>
        <w:ind w:left="0"/>
        <w:jc w:val="both"/>
      </w:pPr>
      <w:r>
        <w:rPr>
          <w:rFonts w:ascii="Times New Roman"/>
          <w:b w:val="false"/>
          <w:i w:val="false"/>
          <w:color w:val="000000"/>
          <w:sz w:val="28"/>
        </w:rPr>
        <w:t>
      120. Помещения, в которых проживают осужденные, отбывающие наказание на строгих условиях, за исключением учреждений минимальной безопасности оборудуются полным комплексом коммунально-бытовых объектов, с соблюдением санитарно-гигиенических норм и требований. Осужденные содержатся изолировано от основной массы лиц, отбывающих наказание в учреждении.</w:t>
      </w:r>
    </w:p>
    <w:bookmarkEnd w:id="162"/>
    <w:bookmarkStart w:name="z151" w:id="163"/>
    <w:p>
      <w:pPr>
        <w:spacing w:after="0"/>
        <w:ind w:left="0"/>
        <w:jc w:val="both"/>
      </w:pPr>
      <w:r>
        <w:rPr>
          <w:rFonts w:ascii="Times New Roman"/>
          <w:b w:val="false"/>
          <w:i w:val="false"/>
          <w:color w:val="000000"/>
          <w:sz w:val="28"/>
        </w:rPr>
        <w:t>
      121. Санитарную уборку помещений на строгих условиях отбывания наказания производят содержащиеся там осужденные по графику, утверждаемому начальником отряда.</w:t>
      </w:r>
    </w:p>
    <w:bookmarkEnd w:id="1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121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r>
        <w:rPr>
          <w:rFonts w:ascii="Times New Roman"/>
          <w:b w:val="false"/>
          <w:i w:val="false"/>
          <w:color w:val="000000"/>
          <w:sz w:val="28"/>
        </w:rPr>
        <w:t>
      122. Лица, обучающиеся в общеобразовательных и профессиональных школах, в период пребывания в строгих условиях отбывания наказания, на занятия не выводятся. Им предоставляется возможность самостоятельной учебы и консультаций с преподавателями.</w:t>
      </w:r>
    </w:p>
    <w:bookmarkStart w:name="z153" w:id="164"/>
    <w:p>
      <w:pPr>
        <w:spacing w:after="0"/>
        <w:ind w:left="0"/>
        <w:jc w:val="both"/>
      </w:pPr>
      <w:r>
        <w:rPr>
          <w:rFonts w:ascii="Times New Roman"/>
          <w:b w:val="false"/>
          <w:i w:val="false"/>
          <w:color w:val="000000"/>
          <w:sz w:val="28"/>
        </w:rPr>
        <w:t>
      123. Культурно-массовые мероприятия, трудовое использование, прием пищи, медицинский осмотр, санитарная обработка, медицинская помощь в амбулаторных условиях, прием по личным вопросам осужденных организуется в помещении по месту их нахождения.</w:t>
      </w:r>
    </w:p>
    <w:bookmarkEnd w:id="1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123 -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265" w:id="165"/>
    <w:p>
      <w:pPr>
        <w:spacing w:after="0"/>
        <w:ind w:left="0"/>
        <w:jc w:val="both"/>
      </w:pPr>
      <w:r>
        <w:rPr>
          <w:rFonts w:ascii="Times New Roman"/>
          <w:b w:val="false"/>
          <w:i w:val="false"/>
          <w:color w:val="000000"/>
          <w:sz w:val="28"/>
        </w:rPr>
        <w:t>
      123-1. Осужденные, отбывающие наказание в строгих условиях, курят только во время прогулки. Табачные изделия, зажигалки и спички, принадлежащие осужденным, хранятся в специально оборудованном шкафу (ящике) в камере хранения данного помещения.</w:t>
      </w:r>
    </w:p>
    <w:bookmarkEnd w:id="1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123-1 в соответствии с приказом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Условия содержания осужденных в дисциплинарных</w:t>
      </w:r>
    </w:p>
    <w:p>
      <w:pPr>
        <w:spacing w:after="0"/>
        <w:ind w:left="0"/>
        <w:jc w:val="both"/>
      </w:pPr>
      <w:r>
        <w:rPr>
          <w:rFonts w:ascii="Times New Roman"/>
          <w:b/>
          <w:i w:val="false"/>
          <w:color w:val="000000"/>
          <w:sz w:val="28"/>
        </w:rPr>
        <w:t>изоляторах, одиночных камерах и помещениях временной изоляции</w:t>
      </w:r>
    </w:p>
    <w:bookmarkStart w:name="z155" w:id="166"/>
    <w:p>
      <w:pPr>
        <w:spacing w:after="0"/>
        <w:ind w:left="0"/>
        <w:jc w:val="both"/>
      </w:pPr>
      <w:r>
        <w:rPr>
          <w:rFonts w:ascii="Times New Roman"/>
          <w:b w:val="false"/>
          <w:i w:val="false"/>
          <w:color w:val="000000"/>
          <w:sz w:val="28"/>
        </w:rPr>
        <w:t xml:space="preserve">
      124. Срок содержания в дисциплинарном изоляторе, одиночной камере и в помещении временной изоляции исчисляется со дня фактического водворения в указанное помещение. </w:t>
      </w:r>
    </w:p>
    <w:bookmarkEnd w:id="166"/>
    <w:bookmarkStart w:name="z106" w:id="167"/>
    <w:p>
      <w:pPr>
        <w:spacing w:after="0"/>
        <w:ind w:left="0"/>
        <w:jc w:val="both"/>
      </w:pPr>
      <w:r>
        <w:rPr>
          <w:rFonts w:ascii="Times New Roman"/>
          <w:b w:val="false"/>
          <w:i w:val="false"/>
          <w:color w:val="000000"/>
          <w:sz w:val="28"/>
        </w:rPr>
        <w:t>
      Осужденным, переведенным в одиночные камеры или водворенным в дисциплинарный изолятор, помещение временной изоляции в порядке взыскания, не допускается брать с собой имеющиеся у них продукты питания, личные вещи, кроме чая, полотенца, мыла, зубного порошка, пасты, зубной щетки, изданий периодической печати и книг.</w:t>
      </w:r>
    </w:p>
    <w:bookmarkEnd w:id="167"/>
    <w:bookmarkStart w:name="z107" w:id="168"/>
    <w:p>
      <w:pPr>
        <w:spacing w:after="0"/>
        <w:ind w:left="0"/>
        <w:jc w:val="both"/>
      </w:pPr>
      <w:r>
        <w:rPr>
          <w:rFonts w:ascii="Times New Roman"/>
          <w:b w:val="false"/>
          <w:i w:val="false"/>
          <w:color w:val="000000"/>
          <w:sz w:val="28"/>
        </w:rPr>
        <w:t>
      Осужденным, за исключением несовершеннолетних, допускается брать с собой табачные изделия и спички.</w:t>
      </w:r>
    </w:p>
    <w:bookmarkEnd w:id="168"/>
    <w:p>
      <w:pPr>
        <w:spacing w:after="0"/>
        <w:ind w:left="0"/>
        <w:jc w:val="both"/>
      </w:pPr>
      <w:r>
        <w:rPr>
          <w:rFonts w:ascii="Times New Roman"/>
          <w:b w:val="false"/>
          <w:i w:val="false"/>
          <w:color w:val="000000"/>
          <w:sz w:val="28"/>
        </w:rPr>
        <w:t>
      Осужденные, содержащиеся в одиночных камерах, дисциплинарном изоляторе, курят только во время прогулки. Чай, табачные изделия и спички, принадлежащие осужденным, хранятся в специально оборудованном шкафу (ящике) в камере хранения помещений дисциплинарного изолятора и одиночных камер. Чай выдается во время раздачи пищи вместе с кипяченой водой. Посуда после приема пищи из камер изымается. Табачные изделия и спички выдаются во время вывода осужденных на прогулку согласно распорядку дня.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124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56" w:id="169"/>
    <w:p>
      <w:pPr>
        <w:spacing w:after="0"/>
        <w:ind w:left="0"/>
        <w:jc w:val="both"/>
      </w:pPr>
      <w:r>
        <w:rPr>
          <w:rFonts w:ascii="Times New Roman"/>
          <w:b w:val="false"/>
          <w:i w:val="false"/>
          <w:color w:val="000000"/>
          <w:sz w:val="28"/>
        </w:rPr>
        <w:t>
      125. Продукты питания осужденных сдаются на склад и выдаются после отбытия ими меры взыскания. В случае порчи продуктов питания в силу естественных причин, администрацией учреждения комиссионно составляется акт (в произвольной форме) и они уничтожаются.</w:t>
      </w:r>
    </w:p>
    <w:bookmarkEnd w:id="169"/>
    <w:bookmarkStart w:name="z157" w:id="170"/>
    <w:p>
      <w:pPr>
        <w:spacing w:after="0"/>
        <w:ind w:left="0"/>
        <w:jc w:val="both"/>
      </w:pPr>
      <w:r>
        <w:rPr>
          <w:rFonts w:ascii="Times New Roman"/>
          <w:b w:val="false"/>
          <w:i w:val="false"/>
          <w:color w:val="000000"/>
          <w:sz w:val="28"/>
        </w:rPr>
        <w:t>
      126. При приеме осужденных в дисциплинарные изоляторы, одиночные камеры и помещения временной изоляции они подвергаются полному обыску, после чего, переодеваются в одежду, закрепленную за этими помещениями.</w:t>
      </w:r>
    </w:p>
    <w:bookmarkEnd w:id="1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126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58" w:id="171"/>
    <w:p>
      <w:pPr>
        <w:spacing w:after="0"/>
        <w:ind w:left="0"/>
        <w:jc w:val="both"/>
      </w:pPr>
      <w:r>
        <w:rPr>
          <w:rFonts w:ascii="Times New Roman"/>
          <w:b w:val="false"/>
          <w:i w:val="false"/>
          <w:color w:val="000000"/>
          <w:sz w:val="28"/>
        </w:rPr>
        <w:t>
      127. Осужденным, содержащимся в одиночных камерах, разрешается иметь при себе учебники, простые карандаши, авторучки, стержни, тетради, почтовые марки, открытки, конверты, пользоваться библиотекой, выписывать книги, журналы и газеты.</w:t>
      </w:r>
    </w:p>
    <w:bookmarkEnd w:id="171"/>
    <w:bookmarkStart w:name="z159" w:id="172"/>
    <w:p>
      <w:pPr>
        <w:spacing w:after="0"/>
        <w:ind w:left="0"/>
        <w:jc w:val="both"/>
      </w:pPr>
      <w:r>
        <w:rPr>
          <w:rFonts w:ascii="Times New Roman"/>
          <w:b w:val="false"/>
          <w:i w:val="false"/>
          <w:color w:val="000000"/>
          <w:sz w:val="28"/>
        </w:rPr>
        <w:t>
      128. Лица, обучающиеся в общеобразовательных и профессиональных школах, в период нахождения в дисциплинарных изоляторах, одиночных камерах и помещениях временной изоляции на занятия не выводятся. Им предоставляется возможность самостоятельной учебы и консультации с преподавателями.</w:t>
      </w:r>
    </w:p>
    <w:bookmarkEnd w:id="172"/>
    <w:bookmarkStart w:name="z160" w:id="173"/>
    <w:p>
      <w:pPr>
        <w:spacing w:after="0"/>
        <w:ind w:left="0"/>
        <w:jc w:val="both"/>
      </w:pPr>
      <w:r>
        <w:rPr>
          <w:rFonts w:ascii="Times New Roman"/>
          <w:b w:val="false"/>
          <w:i w:val="false"/>
          <w:color w:val="000000"/>
          <w:sz w:val="28"/>
        </w:rPr>
        <w:t>
      129. При переводе осужденных из одиночных камер в дисциплинарные изоляторы за нарушение режима, совершенные в одиночных камерах, срок их содержания в дисциплинарных изоляторах в срок содержания в одиночных камерах не засчитывается. В случае перевода осужденного в одиночную камеру за злостное нарушение установленного уголовно-исполнительным законодательством порядка отбывания наказания, допущенное в дисциплинарном изоляторе срок содержания в одиночной камере исчисляется после отбытия взыскания в дисциплинарном изоляторе.</w:t>
      </w:r>
    </w:p>
    <w:bookmarkEnd w:id="173"/>
    <w:bookmarkStart w:name="z161" w:id="174"/>
    <w:p>
      <w:pPr>
        <w:spacing w:after="0"/>
        <w:ind w:left="0"/>
        <w:jc w:val="both"/>
      </w:pPr>
      <w:r>
        <w:rPr>
          <w:rFonts w:ascii="Times New Roman"/>
          <w:b w:val="false"/>
          <w:i w:val="false"/>
          <w:color w:val="000000"/>
          <w:sz w:val="28"/>
        </w:rPr>
        <w:t>
      130. Помывка осужденных, содержащихся в дисциплинарных изоляторах, одиночных камерах и помещениях временной изоляции осуществляется по графику в оборудованных душевых комнатах.</w:t>
      </w:r>
    </w:p>
    <w:bookmarkEnd w:id="174"/>
    <w:bookmarkStart w:name="z162" w:id="175"/>
    <w:p>
      <w:pPr>
        <w:spacing w:after="0"/>
        <w:ind w:left="0"/>
        <w:jc w:val="both"/>
      </w:pPr>
      <w:r>
        <w:rPr>
          <w:rFonts w:ascii="Times New Roman"/>
          <w:b w:val="false"/>
          <w:i w:val="false"/>
          <w:color w:val="000000"/>
          <w:sz w:val="28"/>
        </w:rPr>
        <w:t>
      131. Медицинский осмотр и медицинская помощь в амбулаторных условиях осужденным, содержащимся в дисциплинарных изоляторах, одиночных камерах и в помещениях временной изоляции, осуществляется в специально оборудованном помещении. Санитарная обработка производится отдельно от других осужденных. Больные осужденные размещаются в отдельных камерах по медицинским показаниям.</w:t>
      </w:r>
    </w:p>
    <w:bookmarkEnd w:id="1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131 -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63" w:id="176"/>
    <w:p>
      <w:pPr>
        <w:spacing w:after="0"/>
        <w:ind w:left="0"/>
        <w:jc w:val="both"/>
      </w:pPr>
      <w:r>
        <w:rPr>
          <w:rFonts w:ascii="Times New Roman"/>
          <w:b w:val="false"/>
          <w:i w:val="false"/>
          <w:color w:val="000000"/>
          <w:sz w:val="28"/>
        </w:rPr>
        <w:t>
      132. Постельные принадлежности осужденным, водворенным в дисциплинарные изоляторы, переведенным в одиночные камеры и помещения временной изоляции выдаются только на период сна. При выводе за пределы помещения им выдается одежда по сезону.</w:t>
      </w:r>
    </w:p>
    <w:bookmarkEnd w:id="176"/>
    <w:bookmarkStart w:name="z164" w:id="177"/>
    <w:p>
      <w:pPr>
        <w:spacing w:after="0"/>
        <w:ind w:left="0"/>
        <w:jc w:val="both"/>
      </w:pPr>
      <w:r>
        <w:rPr>
          <w:rFonts w:ascii="Times New Roman"/>
          <w:b w:val="false"/>
          <w:i w:val="false"/>
          <w:color w:val="000000"/>
          <w:sz w:val="28"/>
        </w:rPr>
        <w:t xml:space="preserve">
      133. Дежурство и уборка в камерах дисциплинарных изоляторов и помещениях временной изоляции возлагается поочередно на каждого осужденного, а в одиночных камерах на лиц, в них содержащихся. Дежурство осужденных обеспечивается в порядке,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133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65" w:id="178"/>
    <w:p>
      <w:pPr>
        <w:spacing w:after="0"/>
        <w:ind w:left="0"/>
        <w:jc w:val="both"/>
      </w:pPr>
      <w:r>
        <w:rPr>
          <w:rFonts w:ascii="Times New Roman"/>
          <w:b w:val="false"/>
          <w:i w:val="false"/>
          <w:color w:val="000000"/>
          <w:sz w:val="28"/>
        </w:rPr>
        <w:t>
      134. В случаях перевода осужденных из дисциплинарных изоляторов, одиночных камер и помещений временной изоляции в медицинские организации, расположенные в учреждениях, по причинам, не связанным с умышленным причинением себе какого-либо повреждения и симуляцией болезни, срок их нахождения в медицинских организациях, расположенных в учреждениях засчитывается в срок отбывания взысканий.</w:t>
      </w:r>
    </w:p>
    <w:bookmarkEnd w:id="1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134 -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66" w:id="179"/>
    <w:p>
      <w:pPr>
        <w:spacing w:after="0"/>
        <w:ind w:left="0"/>
        <w:jc w:val="both"/>
      </w:pPr>
      <w:r>
        <w:rPr>
          <w:rFonts w:ascii="Times New Roman"/>
          <w:b w:val="false"/>
          <w:i w:val="false"/>
          <w:color w:val="000000"/>
          <w:sz w:val="28"/>
        </w:rPr>
        <w:t>
      135. Досрочное освобождение осужденных из дисциплинарных изоляторов и одиночных камер, кроме случаев, когда это производится по медицинским показаниям или по требованию прокурора, не допускается.</w:t>
      </w:r>
    </w:p>
    <w:bookmarkEnd w:id="179"/>
    <w:bookmarkStart w:name="z167" w:id="180"/>
    <w:p>
      <w:pPr>
        <w:spacing w:after="0"/>
        <w:ind w:left="0"/>
        <w:jc w:val="both"/>
      </w:pPr>
      <w:r>
        <w:rPr>
          <w:rFonts w:ascii="Times New Roman"/>
          <w:b w:val="false"/>
          <w:i w:val="false"/>
          <w:color w:val="000000"/>
          <w:sz w:val="28"/>
        </w:rPr>
        <w:t>
      136. При отсутствии начальника учреждений, когда пресечь совершаемое преступление или злостное нарушение режима невозможно, осужденные помещаются в дисциплинарный изолятор и помещение временной изоляции по постановлению дежурного, до прихода начальника учреждения, но не более чем на 24 часа. Такая изоляция дисциплинарным взысканием не является.</w:t>
      </w:r>
    </w:p>
    <w:bookmarkEnd w:id="180"/>
    <w:bookmarkStart w:name="z168" w:id="18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Перевод осужденного в безопасное место</w:t>
      </w:r>
    </w:p>
    <w:bookmarkEnd w:id="181"/>
    <w:bookmarkStart w:name="z169" w:id="182"/>
    <w:p>
      <w:pPr>
        <w:spacing w:after="0"/>
        <w:ind w:left="0"/>
        <w:jc w:val="both"/>
      </w:pPr>
      <w:r>
        <w:rPr>
          <w:rFonts w:ascii="Times New Roman"/>
          <w:b w:val="false"/>
          <w:i w:val="false"/>
          <w:color w:val="000000"/>
          <w:sz w:val="28"/>
        </w:rPr>
        <w:t>
      137. При возникновении угрозы совершения уголовного правонарушения против личности осужденного со стороны осужденных и других лиц, осужденный вправе обратиться с письменным заявлением или устно к администрации учреждения, о переводе в безопасное место, где такая угроза отсутствует. В этом случае начальник учреждения принимает незамедлительные меры по переводу осужденного в безопасное место.</w:t>
      </w:r>
    </w:p>
    <w:bookmarkEnd w:id="182"/>
    <w:p>
      <w:pPr>
        <w:spacing w:after="0"/>
        <w:ind w:left="0"/>
        <w:jc w:val="both"/>
      </w:pPr>
      <w:r>
        <w:rPr>
          <w:rFonts w:ascii="Times New Roman"/>
          <w:b w:val="false"/>
          <w:i w:val="false"/>
          <w:color w:val="000000"/>
          <w:sz w:val="28"/>
        </w:rPr>
        <w:t>
      В случае установления возникновения такой угрозы, администрация учреждения, принимает незамедлительные меры по переводу его или источника угрозы в безопасное место, и иные меры, устраняющие возможность совершения уголовного правонарушения против личности осужденного, независимо от их согласия.</w:t>
      </w:r>
    </w:p>
    <w:p>
      <w:pPr>
        <w:spacing w:after="0"/>
        <w:ind w:left="0"/>
        <w:jc w:val="both"/>
      </w:pPr>
      <w:r>
        <w:rPr>
          <w:rFonts w:ascii="Times New Roman"/>
          <w:b w:val="false"/>
          <w:i w:val="false"/>
          <w:color w:val="000000"/>
          <w:sz w:val="28"/>
        </w:rPr>
        <w:t>
      В случае отсутствия начальника учреждения, решение о переводе осужденного в безопасное место принимает дежурный до его прибытия.</w:t>
      </w:r>
    </w:p>
    <w:bookmarkStart w:name="z170" w:id="183"/>
    <w:p>
      <w:pPr>
        <w:spacing w:after="0"/>
        <w:ind w:left="0"/>
        <w:jc w:val="both"/>
      </w:pPr>
      <w:r>
        <w:rPr>
          <w:rFonts w:ascii="Times New Roman"/>
          <w:b w:val="false"/>
          <w:i w:val="false"/>
          <w:color w:val="000000"/>
          <w:sz w:val="28"/>
        </w:rPr>
        <w:t>
      138. Перевод осужденного в безопасное место производится по постановлению начальника учреждения или органа, исполняющего наказание, на срок до тридцати суток, в экстренных случаях - дежурным до прихода начальника, но не более чем на 24 часа. Копия постановления о переводе в безопасное место не позднее следующего рабочего дня направляется прокурору.</w:t>
      </w:r>
    </w:p>
    <w:bookmarkEnd w:id="1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138 -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1" w:id="184"/>
    <w:p>
      <w:pPr>
        <w:spacing w:after="0"/>
        <w:ind w:left="0"/>
        <w:jc w:val="both"/>
      </w:pPr>
      <w:r>
        <w:rPr>
          <w:rFonts w:ascii="Times New Roman"/>
          <w:b w:val="false"/>
          <w:i w:val="false"/>
          <w:color w:val="000000"/>
          <w:sz w:val="28"/>
        </w:rPr>
        <w:t>
      139. При необходимости срок содержания в безопасном месте продлевается еще до тридцати суток с согласия прокурора, осуществляющего надзор за соблюдением законности в данном учреждении. Перевод осужденного в безопасное место наказанием не является.</w:t>
      </w:r>
    </w:p>
    <w:bookmarkEnd w:id="184"/>
    <w:bookmarkStart w:name="z172" w:id="185"/>
    <w:p>
      <w:pPr>
        <w:spacing w:after="0"/>
        <w:ind w:left="0"/>
        <w:jc w:val="both"/>
      </w:pPr>
      <w:r>
        <w:rPr>
          <w:rFonts w:ascii="Times New Roman"/>
          <w:b w:val="false"/>
          <w:i w:val="false"/>
          <w:color w:val="000000"/>
          <w:sz w:val="28"/>
        </w:rPr>
        <w:t>
      140. В случае, когда обеспечение личной безопасности осужденного в данном учреждении невозможно, начальником учреждения принимаются меры по направлению осужденного в иное учреждение для дальнейшего отбывания им наказания (переводе лиц, угрожающих личной безопасности осужденного) в другое учреждение.</w:t>
      </w:r>
    </w:p>
    <w:bookmarkEnd w:id="185"/>
    <w:bookmarkStart w:name="z173" w:id="186"/>
    <w:p>
      <w:pPr>
        <w:spacing w:after="0"/>
        <w:ind w:left="0"/>
        <w:jc w:val="both"/>
      </w:pPr>
      <w:r>
        <w:rPr>
          <w:rFonts w:ascii="Times New Roman"/>
          <w:b w:val="false"/>
          <w:i w:val="false"/>
          <w:color w:val="000000"/>
          <w:sz w:val="28"/>
        </w:rPr>
        <w:t>
      141. Лица, обучающиеся в общеобразовательных и профессиональных школах, в период нахождения в безопасном месте на занятия не выводятся. Им предоставляется возможность самостоятельного обучения и консультации с преподавателями.</w:t>
      </w:r>
    </w:p>
    <w:bookmarkEnd w:id="186"/>
    <w:bookmarkStart w:name="z174" w:id="187"/>
    <w:p>
      <w:pPr>
        <w:spacing w:after="0"/>
        <w:ind w:left="0"/>
        <w:jc w:val="both"/>
      </w:pPr>
      <w:r>
        <w:rPr>
          <w:rFonts w:ascii="Times New Roman"/>
          <w:b w:val="false"/>
          <w:i w:val="false"/>
          <w:color w:val="000000"/>
          <w:sz w:val="28"/>
        </w:rPr>
        <w:t>
      142. Начальник учреждения оказывает содействие органам, принимающим решение о применении мер безопасности и осуществляющим меры безопасности в отношении осужденного, являющегося участником уголовного судопроизводства.</w:t>
      </w:r>
    </w:p>
    <w:bookmarkEnd w:id="187"/>
    <w:bookmarkStart w:name="z175" w:id="188"/>
    <w:p>
      <w:pPr>
        <w:spacing w:after="0"/>
        <w:ind w:left="0"/>
        <w:jc w:val="both"/>
      </w:pPr>
      <w:r>
        <w:rPr>
          <w:rFonts w:ascii="Times New Roman"/>
          <w:b w:val="false"/>
          <w:i w:val="false"/>
          <w:color w:val="000000"/>
          <w:sz w:val="28"/>
        </w:rPr>
        <w:t>
      143. В качестве безопасного места могут использоваться камеры дисциплинарных изоляторов, помещения временной изоляции в которых осужденный будет находиться на условиях содержания, определенных ему до его перевода в безопасное место.</w:t>
      </w:r>
    </w:p>
    <w:bookmarkEnd w:id="188"/>
    <w:bookmarkStart w:name="z176" w:id="18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Условия содержания осужденных в камерах учреждений</w:t>
      </w:r>
    </w:p>
    <w:bookmarkEnd w:id="189"/>
    <w:bookmarkStart w:name="z177" w:id="190"/>
    <w:p>
      <w:pPr>
        <w:spacing w:after="0"/>
        <w:ind w:left="0"/>
        <w:jc w:val="both"/>
      </w:pPr>
      <w:r>
        <w:rPr>
          <w:rFonts w:ascii="Times New Roman"/>
          <w:b w:val="false"/>
          <w:i w:val="false"/>
          <w:color w:val="000000"/>
          <w:sz w:val="28"/>
        </w:rPr>
        <w:t xml:space="preserve">
      144. Особенности отбывания наказания в виде лишения свободы с камерным условием содержания установлены </w:t>
      </w:r>
      <w:r>
        <w:rPr>
          <w:rFonts w:ascii="Times New Roman"/>
          <w:b w:val="false"/>
          <w:i w:val="false"/>
          <w:color w:val="000000"/>
          <w:sz w:val="28"/>
        </w:rPr>
        <w:t>статьями 146</w:t>
      </w:r>
      <w:r>
        <w:rPr>
          <w:rFonts w:ascii="Times New Roman"/>
          <w:b w:val="false"/>
          <w:i w:val="false"/>
          <w:color w:val="000000"/>
          <w:sz w:val="28"/>
        </w:rPr>
        <w:t>-</w:t>
      </w:r>
      <w:r>
        <w:rPr>
          <w:rFonts w:ascii="Times New Roman"/>
          <w:b w:val="false"/>
          <w:i w:val="false"/>
          <w:color w:val="000000"/>
          <w:sz w:val="28"/>
        </w:rPr>
        <w:t xml:space="preserve"> 148</w:t>
      </w:r>
      <w:r>
        <w:rPr>
          <w:rFonts w:ascii="Times New Roman"/>
          <w:b w:val="false"/>
          <w:i w:val="false"/>
          <w:color w:val="000000"/>
          <w:sz w:val="28"/>
        </w:rPr>
        <w:t xml:space="preserve"> УИК.</w:t>
      </w:r>
    </w:p>
    <w:bookmarkEnd w:id="190"/>
    <w:bookmarkStart w:name="z178" w:id="191"/>
    <w:p>
      <w:pPr>
        <w:spacing w:after="0"/>
        <w:ind w:left="0"/>
        <w:jc w:val="both"/>
      </w:pPr>
      <w:r>
        <w:rPr>
          <w:rFonts w:ascii="Times New Roman"/>
          <w:b w:val="false"/>
          <w:i w:val="false"/>
          <w:color w:val="000000"/>
          <w:sz w:val="28"/>
        </w:rPr>
        <w:t xml:space="preserve">
      145. Прием осужденных в учреждениях с камерным условием содержания осуществляется согласно требованиям </w:t>
      </w:r>
      <w:r>
        <w:rPr>
          <w:rFonts w:ascii="Times New Roman"/>
          <w:b w:val="false"/>
          <w:i w:val="false"/>
          <w:color w:val="000000"/>
          <w:sz w:val="28"/>
        </w:rPr>
        <w:t>главы 2</w:t>
      </w:r>
      <w:r>
        <w:rPr>
          <w:rFonts w:ascii="Times New Roman"/>
          <w:b w:val="false"/>
          <w:i w:val="false"/>
          <w:color w:val="000000"/>
          <w:sz w:val="28"/>
        </w:rPr>
        <w:t xml:space="preserve"> настоящих Правил.</w:t>
      </w:r>
    </w:p>
    <w:bookmarkEnd w:id="191"/>
    <w:bookmarkStart w:name="z179" w:id="192"/>
    <w:p>
      <w:pPr>
        <w:spacing w:after="0"/>
        <w:ind w:left="0"/>
        <w:jc w:val="both"/>
      </w:pPr>
      <w:r>
        <w:rPr>
          <w:rFonts w:ascii="Times New Roman"/>
          <w:b w:val="false"/>
          <w:i w:val="false"/>
          <w:color w:val="000000"/>
          <w:sz w:val="28"/>
        </w:rPr>
        <w:t xml:space="preserve">
      146. Осужденные размещаются в камерах учреждений, согласно нормам жилой площади, установленным </w:t>
      </w:r>
      <w:r>
        <w:rPr>
          <w:rFonts w:ascii="Times New Roman"/>
          <w:b w:val="false"/>
          <w:i w:val="false"/>
          <w:color w:val="000000"/>
          <w:sz w:val="28"/>
        </w:rPr>
        <w:t>частью 1</w:t>
      </w:r>
      <w:r>
        <w:rPr>
          <w:rFonts w:ascii="Times New Roman"/>
          <w:b w:val="false"/>
          <w:i w:val="false"/>
          <w:color w:val="000000"/>
          <w:sz w:val="28"/>
        </w:rPr>
        <w:t xml:space="preserve"> статьи 115 УИК. В каждой камере учреждения оборудуются индивидуальные спальные места, шкафы для одежды и белья, хранения посуды, радиоточка, санитарный узел и умывальник. В каждом корпусе оборудуются банные установки и душевые.</w:t>
      </w:r>
    </w:p>
    <w:bookmarkEnd w:id="192"/>
    <w:bookmarkStart w:name="z180" w:id="193"/>
    <w:p>
      <w:pPr>
        <w:spacing w:after="0"/>
        <w:ind w:left="0"/>
        <w:jc w:val="both"/>
      </w:pPr>
      <w:r>
        <w:rPr>
          <w:rFonts w:ascii="Times New Roman"/>
          <w:b w:val="false"/>
          <w:i w:val="false"/>
          <w:color w:val="000000"/>
          <w:sz w:val="28"/>
        </w:rPr>
        <w:t xml:space="preserve">
      147. Осужденные, прибывшие в учреждение с камерным содержанием, размещаются в камерах карантинного отделения дежурным или его заместителем по согласованию с сотрудником оперативного подразделения и психологом. По истечении установленного срока пребывания в карантине, осужденные распределяются по камерам комиссией учреждения. Осужденные, являющиеся соучастниками, а также имеющие родственные связи размещаются раздельно (в отдельных корпусах). Администрацией учреждения принимаются меры по исключению контактов между ними. </w:t>
      </w:r>
    </w:p>
    <w:bookmarkEnd w:id="193"/>
    <w:p>
      <w:pPr>
        <w:spacing w:after="0"/>
        <w:ind w:left="0"/>
        <w:jc w:val="both"/>
      </w:pPr>
      <w:r>
        <w:rPr>
          <w:rFonts w:ascii="Times New Roman"/>
          <w:b w:val="false"/>
          <w:i w:val="false"/>
          <w:color w:val="000000"/>
          <w:sz w:val="28"/>
        </w:rPr>
        <w:t>
      Осужденные за преступления не связанные с применением насилия содержатся раздельно, за исключением осужденных за террористические или экстремистские преступления.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147 - в редакции приказа Министра внутренних дел РК от 05.02.2020 </w:t>
      </w:r>
      <w:r>
        <w:rPr>
          <w:rFonts w:ascii="Times New Roman"/>
          <w:b w:val="false"/>
          <w:i w:val="false"/>
          <w:color w:val="000000"/>
          <w:sz w:val="28"/>
        </w:rPr>
        <w:t>№ 82</w:t>
      </w:r>
      <w:r>
        <w:rPr>
          <w:rFonts w:ascii="Times New Roman"/>
          <w:b w:val="false"/>
          <w:i/>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148. Просмотр осужденными, содержащимися в камерах, телепередач и прослушивание радиопередач, пользование художественной и иной литературой выписанной их библиотеки учреждения, производится в свободное от работы и обязательных массовых мероприятий время, кроме времени, отведенного распорядком дня учреждения для сна.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148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149. Прогулки осужденных, содержащихся в камерах учреждений проводятся в соответствии со </w:t>
      </w:r>
      <w:r>
        <w:rPr>
          <w:rFonts w:ascii="Times New Roman"/>
          <w:b w:val="false"/>
          <w:i w:val="false"/>
          <w:color w:val="000000"/>
          <w:sz w:val="28"/>
        </w:rPr>
        <w:t>статьями 111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УИК, за исключением осужденных переведенных в следственные изоляторы для обеспечения правопорядка в учреждениях, которым независимо от условий содержания предоставляется право на ежедневную прогулку продолжительностью полтора часа.</w:t>
      </w:r>
    </w:p>
    <w:p>
      <w:pPr>
        <w:spacing w:after="0"/>
        <w:ind w:left="0"/>
        <w:jc w:val="both"/>
      </w:pPr>
      <w:r>
        <w:rPr>
          <w:rFonts w:ascii="Times New Roman"/>
          <w:b w:val="false"/>
          <w:i w:val="false"/>
          <w:color w:val="000000"/>
          <w:sz w:val="28"/>
        </w:rPr>
        <w:t>
      150. При выводе из камер и водворении в камеру, осужденные подвергаются неполному обыску. Проводится осмотр камер, с целью обнаружения в них запрещенных к продаже и использованию осужденными вещей, изделий, веществ, документов и продуктов питания, приготовлений к совершению побегов, а также проверяется исправность замков, оконных решеток и другого оборудования.</w:t>
      </w:r>
    </w:p>
    <w:bookmarkStart w:name="z184" w:id="194"/>
    <w:p>
      <w:pPr>
        <w:spacing w:after="0"/>
        <w:ind w:left="0"/>
        <w:jc w:val="both"/>
      </w:pPr>
      <w:r>
        <w:rPr>
          <w:rFonts w:ascii="Times New Roman"/>
          <w:b w:val="false"/>
          <w:i w:val="false"/>
          <w:color w:val="000000"/>
          <w:sz w:val="28"/>
        </w:rPr>
        <w:t>
      151. Проверки осужденных в камерах учреждений проводятся в корпусах, по проверочным карточкам.</w:t>
      </w:r>
    </w:p>
    <w:bookmarkEnd w:id="194"/>
    <w:bookmarkStart w:name="z185" w:id="195"/>
    <w:p>
      <w:pPr>
        <w:spacing w:after="0"/>
        <w:ind w:left="0"/>
        <w:jc w:val="both"/>
      </w:pPr>
      <w:r>
        <w:rPr>
          <w:rFonts w:ascii="Times New Roman"/>
          <w:b w:val="false"/>
          <w:i w:val="false"/>
          <w:color w:val="000000"/>
          <w:sz w:val="28"/>
        </w:rPr>
        <w:t>
      152. Личные вещи осужденных, за исключением предметов личной гигиены сдаются в камеру хранения. Табачные изделия и спички, зажигалки принадлежащие осужденным, также хранятся в специально оборудованном шкафу (ящике) в камере хранения. Получение вещей и продуктов питания осужденными с камер хранения осуществляется согласно утвержденному графику.</w:t>
      </w:r>
    </w:p>
    <w:bookmarkEnd w:id="1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152 в редакции приказа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6" w:id="196"/>
    <w:p>
      <w:pPr>
        <w:spacing w:after="0"/>
        <w:ind w:left="0"/>
        <w:jc w:val="both"/>
      </w:pPr>
      <w:r>
        <w:rPr>
          <w:rFonts w:ascii="Times New Roman"/>
          <w:b w:val="false"/>
          <w:i w:val="false"/>
          <w:color w:val="000000"/>
          <w:sz w:val="28"/>
        </w:rPr>
        <w:t xml:space="preserve">
      153. Предварительная запись осужденных на прием к медицинскому работнику (медицинский осмотр) осуществляется по обращению осужденных при приеме передачи дежурства контролерской службой и проведении сверок осужденных. </w:t>
      </w:r>
    </w:p>
    <w:bookmarkEnd w:id="196"/>
    <w:p>
      <w:pPr>
        <w:spacing w:after="0"/>
        <w:ind w:left="0"/>
        <w:jc w:val="both"/>
      </w:pPr>
      <w:r>
        <w:rPr>
          <w:rFonts w:ascii="Times New Roman"/>
          <w:b w:val="false"/>
          <w:i w:val="false"/>
          <w:color w:val="000000"/>
          <w:sz w:val="28"/>
        </w:rPr>
        <w:t>
      При госпитализации осужденный переводится в медицинскую организацию, расположенную в учреждении, для получения медицинской помощи в стационарных условиях. В случае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расположенной в учреждении, осужденный госпитализируется в иную соответствующую медицинскую организацию.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153 -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87" w:id="197"/>
    <w:p>
      <w:pPr>
        <w:spacing w:after="0"/>
        <w:ind w:left="0"/>
        <w:jc w:val="both"/>
      </w:pPr>
      <w:r>
        <w:rPr>
          <w:rFonts w:ascii="Times New Roman"/>
          <w:b w:val="false"/>
          <w:i w:val="false"/>
          <w:color w:val="000000"/>
          <w:sz w:val="28"/>
        </w:rPr>
        <w:t>
      154. Осужденным разрешается курить только в специально отведенных для этих целей местах.</w:t>
      </w:r>
    </w:p>
    <w:bookmarkEnd w:id="197"/>
    <w:bookmarkStart w:name="z188" w:id="19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9. Особенности отбывания наказания осужденных к пожизненному лишению свободы и осужденных, которым наказание в виде смертной казни заменено лишением свободы в порядке помилования или в связи с применением закона, отменяющего смертную казнь, а также содержащихся в учреждениях минимальной безопасности</w:t>
      </w:r>
    </w:p>
    <w:bookmarkEnd w:id="1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9 -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9" w:id="1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 Особенности отбывания наказания осужденными к </w:t>
      </w:r>
      <w:r>
        <w:rPr>
          <w:rFonts w:ascii="Times New Roman"/>
          <w:b/>
          <w:i w:val="false"/>
          <w:color w:val="000000"/>
          <w:sz w:val="28"/>
        </w:rPr>
        <w:t>пожизненному лишению свободы и осужденными, которым наказание в виде смертной казни заменено лишением свободы в порядке помилования или в связи с применением закона, отменяющего смертную казнь</w:t>
      </w:r>
    </w:p>
    <w:bookmarkEnd w:id="1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1 -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0" w:id="200"/>
    <w:p>
      <w:pPr>
        <w:spacing w:after="0"/>
        <w:ind w:left="0"/>
        <w:jc w:val="both"/>
      </w:pPr>
      <w:r>
        <w:rPr>
          <w:rFonts w:ascii="Times New Roman"/>
          <w:b w:val="false"/>
          <w:i w:val="false"/>
          <w:color w:val="000000"/>
          <w:sz w:val="28"/>
        </w:rPr>
        <w:t>
      155. Осужденные к ПЛС и СКЗЛС:</w:t>
      </w:r>
    </w:p>
    <w:bookmarkEnd w:id="200"/>
    <w:bookmarkStart w:name="z363" w:id="201"/>
    <w:p>
      <w:pPr>
        <w:spacing w:after="0"/>
        <w:ind w:left="0"/>
        <w:jc w:val="both"/>
      </w:pPr>
      <w:r>
        <w:rPr>
          <w:rFonts w:ascii="Times New Roman"/>
          <w:b w:val="false"/>
          <w:i w:val="false"/>
          <w:color w:val="000000"/>
          <w:sz w:val="28"/>
        </w:rPr>
        <w:t>
      1) передвигаются по территории учреждения с обязательным сопровождением и наручниками, одетых на руки сзади, а также повязки из непрозрачного материала, надетой на глаза (кроме времени нахождения в прогулочных дворах, банных боксах, жилых и рабочих камерах);</w:t>
      </w:r>
    </w:p>
    <w:bookmarkEnd w:id="201"/>
    <w:bookmarkStart w:name="z364" w:id="202"/>
    <w:p>
      <w:pPr>
        <w:spacing w:after="0"/>
        <w:ind w:left="0"/>
        <w:jc w:val="both"/>
      </w:pPr>
      <w:r>
        <w:rPr>
          <w:rFonts w:ascii="Times New Roman"/>
          <w:b w:val="false"/>
          <w:i w:val="false"/>
          <w:color w:val="000000"/>
          <w:sz w:val="28"/>
        </w:rPr>
        <w:t xml:space="preserve">
      2) хранят в камере вещи и предметы в соответствии с Перечнем предметов и вещей, которые разрешается иметь в камерах осужденным к ПЛС и СКЗЛС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02"/>
    <w:bookmarkStart w:name="z365" w:id="203"/>
    <w:p>
      <w:pPr>
        <w:spacing w:after="0"/>
        <w:ind w:left="0"/>
        <w:jc w:val="both"/>
      </w:pPr>
      <w:r>
        <w:rPr>
          <w:rFonts w:ascii="Times New Roman"/>
          <w:b w:val="false"/>
          <w:i w:val="false"/>
          <w:color w:val="000000"/>
          <w:sz w:val="28"/>
        </w:rPr>
        <w:t>
      3) пользуются художественной и иной литературой выписанной их библиотеки учреждения.</w:t>
      </w:r>
    </w:p>
    <w:bookmarkEnd w:id="2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155 -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1" w:id="204"/>
    <w:p>
      <w:pPr>
        <w:spacing w:after="0"/>
        <w:ind w:left="0"/>
        <w:jc w:val="both"/>
      </w:pPr>
      <w:r>
        <w:rPr>
          <w:rFonts w:ascii="Times New Roman"/>
          <w:b w:val="false"/>
          <w:i w:val="false"/>
          <w:color w:val="000000"/>
          <w:sz w:val="28"/>
        </w:rPr>
        <w:t>
      156. Осужденные к ПЛС и СКЗЛС, совершившие в период отбывания наказания преступления, в следственный изолятор не переводятся. Следственные действия проводятся по месту отбывания наказания.</w:t>
      </w:r>
    </w:p>
    <w:bookmarkEnd w:id="2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156 -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2" w:id="205"/>
    <w:p>
      <w:pPr>
        <w:spacing w:after="0"/>
        <w:ind w:left="0"/>
        <w:jc w:val="both"/>
      </w:pPr>
      <w:r>
        <w:rPr>
          <w:rFonts w:ascii="Times New Roman"/>
          <w:b w:val="false"/>
          <w:i w:val="false"/>
          <w:color w:val="000000"/>
          <w:sz w:val="28"/>
        </w:rPr>
        <w:t>
      157. Оказание медицинской помощи осужденным к ПЛС и СКЗЛС проводится в специальной камере временного содержания, расположенной в коридоре поста, где осужденному оказывается необходимая помощь. С целью исключения этапирования осужденных за пределы учреждения, в учреждении оборудуются специальные кабинеты, в которых хирургический стол, стоматологическое кресло, рентген аппарат оборудованы кронштейном для пристегивания осужденных наручниками.</w:t>
      </w:r>
    </w:p>
    <w:bookmarkEnd w:id="205"/>
    <w:p>
      <w:pPr>
        <w:spacing w:after="0"/>
        <w:ind w:left="0"/>
        <w:jc w:val="both"/>
      </w:pPr>
      <w:r>
        <w:rPr>
          <w:rFonts w:ascii="Times New Roman"/>
          <w:b w:val="false"/>
          <w:i w:val="false"/>
          <w:color w:val="000000"/>
          <w:sz w:val="28"/>
        </w:rPr>
        <w:t>
      Осужденные больные тяжелой формой туберкулеза и соматические больные, находятся в медицинских организациях, расположенных в учреждениях с камерным содержанием. Построение данной категории осужденных во время посещения камер администрацией, не предусматривается.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157 -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w:t>
      </w:r>
    </w:p>
    <w:p>
      <w:pPr>
        <w:spacing w:after="0"/>
        <w:ind w:left="0"/>
        <w:jc w:val="both"/>
      </w:pPr>
      <w:bookmarkStart w:name="z193" w:id="206"/>
      <w:r>
        <w:rPr>
          <w:rFonts w:ascii="Times New Roman"/>
          <w:b w:val="false"/>
          <w:i w:val="false"/>
          <w:color w:val="000000"/>
          <w:sz w:val="28"/>
        </w:rPr>
        <w:t xml:space="preserve">
      </w:t>
      </w:r>
      <w:r>
        <w:rPr>
          <w:rFonts w:ascii="Times New Roman"/>
          <w:b/>
          <w:i w:val="false"/>
          <w:color w:val="000000"/>
          <w:sz w:val="28"/>
        </w:rPr>
        <w:t xml:space="preserve">Параграф 2. Особенности отбывания наказания </w:t>
      </w:r>
      <w:r>
        <w:rPr>
          <w:rFonts w:ascii="Times New Roman"/>
          <w:b/>
          <w:i w:val="false"/>
          <w:color w:val="000000"/>
          <w:sz w:val="28"/>
        </w:rPr>
        <w:t>осужденными,</w:t>
      </w:r>
    </w:p>
    <w:bookmarkEnd w:id="206"/>
    <w:p>
      <w:pPr>
        <w:spacing w:after="0"/>
        <w:ind w:left="0"/>
        <w:jc w:val="both"/>
      </w:pPr>
      <w:r>
        <w:rPr>
          <w:rFonts w:ascii="Times New Roman"/>
          <w:b/>
          <w:i w:val="false"/>
          <w:color w:val="000000"/>
          <w:sz w:val="28"/>
        </w:rPr>
        <w:t>содержащимися</w:t>
      </w:r>
      <w:r>
        <w:rPr>
          <w:rFonts w:ascii="Times New Roman"/>
          <w:b/>
          <w:i w:val="false"/>
          <w:color w:val="000000"/>
          <w:sz w:val="28"/>
        </w:rPr>
        <w:t xml:space="preserve"> в учреждениях минимальной безопасности</w:t>
      </w:r>
    </w:p>
    <w:bookmarkStart w:name="z194" w:id="207"/>
    <w:p>
      <w:pPr>
        <w:spacing w:after="0"/>
        <w:ind w:left="0"/>
        <w:jc w:val="both"/>
      </w:pPr>
      <w:r>
        <w:rPr>
          <w:rFonts w:ascii="Times New Roman"/>
          <w:b w:val="false"/>
          <w:i w:val="false"/>
          <w:color w:val="000000"/>
          <w:sz w:val="28"/>
        </w:rPr>
        <w:t>
      158. Осужденным, содержащимся в учреждениях минимальной безопасности не допускается:</w:t>
      </w:r>
    </w:p>
    <w:bookmarkEnd w:id="207"/>
    <w:p>
      <w:pPr>
        <w:spacing w:after="0"/>
        <w:ind w:left="0"/>
        <w:jc w:val="both"/>
      </w:pPr>
      <w:r>
        <w:rPr>
          <w:rFonts w:ascii="Times New Roman"/>
          <w:b w:val="false"/>
          <w:i w:val="false"/>
          <w:color w:val="000000"/>
          <w:sz w:val="28"/>
        </w:rPr>
        <w:t>
      1) самовольно оставлять территорию учреждения;</w:t>
      </w:r>
    </w:p>
    <w:p>
      <w:pPr>
        <w:spacing w:after="0"/>
        <w:ind w:left="0"/>
        <w:jc w:val="both"/>
      </w:pPr>
      <w:r>
        <w:rPr>
          <w:rFonts w:ascii="Times New Roman"/>
          <w:b w:val="false"/>
          <w:i w:val="false"/>
          <w:color w:val="000000"/>
          <w:sz w:val="28"/>
        </w:rPr>
        <w:t>
      2) управлять транспортным средством, за исключением служебного транспорта;</w:t>
      </w:r>
    </w:p>
    <w:p>
      <w:pPr>
        <w:spacing w:after="0"/>
        <w:ind w:left="0"/>
        <w:jc w:val="both"/>
      </w:pPr>
      <w:r>
        <w:rPr>
          <w:rFonts w:ascii="Times New Roman"/>
          <w:b w:val="false"/>
          <w:i w:val="false"/>
          <w:color w:val="000000"/>
          <w:sz w:val="28"/>
        </w:rPr>
        <w:t>
      3) приобретать, хранить огнестрельное и холодное оружие, взрывоопасные и взрывчатые вещества, наркотические средства или психотропные вещества, средства с функциями аудио-, фото- и видеозаписи, а также пользоваться ими за исключением мобильных средств связи с функциями "звонок/ответ/смс.";</w:t>
      </w:r>
    </w:p>
    <w:p>
      <w:pPr>
        <w:spacing w:after="0"/>
        <w:ind w:left="0"/>
        <w:jc w:val="both"/>
      </w:pPr>
      <w:r>
        <w:rPr>
          <w:rFonts w:ascii="Times New Roman"/>
          <w:b w:val="false"/>
          <w:i w:val="false"/>
          <w:color w:val="000000"/>
          <w:sz w:val="28"/>
        </w:rPr>
        <w:t>
      4) носить одежду военного образца;</w:t>
      </w:r>
    </w:p>
    <w:p>
      <w:pPr>
        <w:spacing w:after="0"/>
        <w:ind w:left="0"/>
        <w:jc w:val="both"/>
      </w:pPr>
      <w:r>
        <w:rPr>
          <w:rFonts w:ascii="Times New Roman"/>
          <w:b w:val="false"/>
          <w:i w:val="false"/>
          <w:color w:val="000000"/>
          <w:sz w:val="28"/>
        </w:rPr>
        <w:t>
      5) производить, приобретать и употреблять все виды алкогольных напитков;</w:t>
      </w:r>
    </w:p>
    <w:p>
      <w:pPr>
        <w:spacing w:after="0"/>
        <w:ind w:left="0"/>
        <w:jc w:val="both"/>
      </w:pPr>
      <w:r>
        <w:rPr>
          <w:rFonts w:ascii="Times New Roman"/>
          <w:b w:val="false"/>
          <w:i w:val="false"/>
          <w:color w:val="000000"/>
          <w:sz w:val="28"/>
        </w:rPr>
        <w:t>
      6) без разрешения врача, приобретать, хранить и употреблять лекарственные средства содержащие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7) в рабочее время без уведомления администрации учреждения покидать рабочие объекты. Осужденные трудоустраиваются и выполняют работы на объектах, указанных в трудовых договорах;</w:t>
      </w:r>
    </w:p>
    <w:p>
      <w:pPr>
        <w:spacing w:after="0"/>
        <w:ind w:left="0"/>
        <w:jc w:val="both"/>
      </w:pPr>
      <w:r>
        <w:rPr>
          <w:rFonts w:ascii="Times New Roman"/>
          <w:b w:val="false"/>
          <w:i w:val="false"/>
          <w:color w:val="000000"/>
          <w:sz w:val="28"/>
        </w:rPr>
        <w:t xml:space="preserve">
      8) проносить, хранить и пользоваться на территории учреждения компьютерным оборудованием, мобильными средствами связи. </w:t>
      </w:r>
    </w:p>
    <w:p>
      <w:pPr>
        <w:spacing w:after="0"/>
        <w:ind w:left="0"/>
        <w:jc w:val="both"/>
      </w:pPr>
      <w:r>
        <w:rPr>
          <w:rFonts w:ascii="Times New Roman"/>
          <w:b w:val="false"/>
          <w:i w:val="false"/>
          <w:color w:val="000000"/>
          <w:sz w:val="28"/>
        </w:rPr>
        <w:t>
      Имеющиеся средства мобильной связи с функциями "звонок/ответ/смс" при входе на территорию учреждения сдаются на хранение в специально предназначенных запираемых ячейках, находящихся на контрольном пропускном пункте.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158 -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195" w:id="208"/>
    <w:p>
      <w:pPr>
        <w:spacing w:after="0"/>
        <w:ind w:left="0"/>
        <w:jc w:val="both"/>
      </w:pPr>
      <w:r>
        <w:rPr>
          <w:rFonts w:ascii="Times New Roman"/>
          <w:b w:val="false"/>
          <w:i w:val="false"/>
          <w:color w:val="000000"/>
          <w:sz w:val="28"/>
        </w:rPr>
        <w:t xml:space="preserve">
      159. Осужденные в учреждениях минимальной безопасности имеют справку с их фотографией от администрации учреждения, подтверждающую их личность и заверенную печатью данного учреждения. Осужденным, проживающим вне территории учреждения минимальной безопасности, выдается справка о проживании вне территории учреждения минимальной безопасности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адреса проживания. Выданные справки, осужденные постоянно имеют при себе.</w:t>
      </w:r>
    </w:p>
    <w:bookmarkEnd w:id="208"/>
    <w:p>
      <w:pPr>
        <w:spacing w:after="0"/>
        <w:ind w:left="0"/>
        <w:jc w:val="both"/>
      </w:pPr>
      <w:r>
        <w:rPr>
          <w:rFonts w:ascii="Times New Roman"/>
          <w:b w:val="false"/>
          <w:i w:val="false"/>
          <w:color w:val="000000"/>
          <w:sz w:val="28"/>
        </w:rPr>
        <w:t>
      Об изменении адреса места жительства, осужденные своевременно сообщают администрации учреждения минимальной безопасности.</w:t>
      </w:r>
    </w:p>
    <w:p>
      <w:pPr>
        <w:spacing w:after="0"/>
        <w:ind w:left="0"/>
        <w:jc w:val="both"/>
      </w:pPr>
      <w:r>
        <w:rPr>
          <w:rFonts w:ascii="Times New Roman"/>
          <w:b w:val="false"/>
          <w:i w:val="false"/>
          <w:color w:val="000000"/>
          <w:sz w:val="28"/>
        </w:rPr>
        <w:t>
      Документы, удостоверяющие личность осужденного, хранятся в их личных делах.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159 -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96" w:id="209"/>
    <w:p>
      <w:pPr>
        <w:spacing w:after="0"/>
        <w:ind w:left="0"/>
        <w:jc w:val="both"/>
      </w:pPr>
      <w:r>
        <w:rPr>
          <w:rFonts w:ascii="Times New Roman"/>
          <w:b w:val="false"/>
          <w:i w:val="false"/>
          <w:color w:val="000000"/>
          <w:sz w:val="28"/>
        </w:rPr>
        <w:t>
      160. Осужденным, отбывающим наказание в учреждении минимальной безопасности в облегченных условиях, после изучения личности, но не ранее чем по истечении 3 месяцев с момента перевода на облегченные условия, разрешается проживание с супругом (супругой), близкими родственниками на арендованной или собственной жилой площади в пределах населенного пункта, где располагается учреждение.</w:t>
      </w:r>
    </w:p>
    <w:bookmarkEnd w:id="209"/>
    <w:p>
      <w:pPr>
        <w:spacing w:after="0"/>
        <w:ind w:left="0"/>
        <w:jc w:val="both"/>
      </w:pPr>
      <w:r>
        <w:rPr>
          <w:rFonts w:ascii="Times New Roman"/>
          <w:b w:val="false"/>
          <w:i w:val="false"/>
          <w:color w:val="000000"/>
          <w:sz w:val="28"/>
        </w:rPr>
        <w:t xml:space="preserve">
      Разрешение, продление либо отказ на проживание с семьей вне территории учреждения минимальной безопасности оформляется постановлением начальника учреждения либо лица, замещающего его, о разрешении (продлении) права проживания со своей семьей на арендованной или собственной жилой площади на территории учреждения или за ее пределами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на основании решения комиссии учреждения, об отказе (отмене) -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Копия постановления о разрешении (продлении) либо об отказе (отмене) права проживать вне учреждения со своей семьей на арендованной или собственной жилой площади направляется прокурору не позднее следующего рабочего дня.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160 -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7" w:id="210"/>
    <w:p>
      <w:pPr>
        <w:spacing w:after="0"/>
        <w:ind w:left="0"/>
        <w:jc w:val="both"/>
      </w:pPr>
      <w:r>
        <w:rPr>
          <w:rFonts w:ascii="Times New Roman"/>
          <w:b w:val="false"/>
          <w:i w:val="false"/>
          <w:color w:val="000000"/>
          <w:sz w:val="28"/>
        </w:rPr>
        <w:t xml:space="preserve">
      161. Осужденные, отбывающие наказание в облегченных условиях в учреждениях минимальной безопасности, проживают в общежитиях или в камерах. Им, помимо перечисленного в части четвертой </w:t>
      </w:r>
      <w:r>
        <w:rPr>
          <w:rFonts w:ascii="Times New Roman"/>
          <w:b w:val="false"/>
          <w:i w:val="false"/>
          <w:color w:val="000000"/>
          <w:sz w:val="28"/>
        </w:rPr>
        <w:t>статьи 143</w:t>
      </w:r>
      <w:r>
        <w:rPr>
          <w:rFonts w:ascii="Times New Roman"/>
          <w:b w:val="false"/>
          <w:i w:val="false"/>
          <w:color w:val="000000"/>
          <w:sz w:val="28"/>
        </w:rPr>
        <w:t xml:space="preserve"> УИК, допускается:</w:t>
      </w:r>
    </w:p>
    <w:bookmarkEnd w:id="210"/>
    <w:p>
      <w:pPr>
        <w:spacing w:after="0"/>
        <w:ind w:left="0"/>
        <w:jc w:val="both"/>
      </w:pPr>
      <w:r>
        <w:rPr>
          <w:rFonts w:ascii="Times New Roman"/>
          <w:b w:val="false"/>
          <w:i w:val="false"/>
          <w:color w:val="000000"/>
          <w:sz w:val="28"/>
        </w:rPr>
        <w:t>
      1) еженедельно одно краткосрочное и одно длительное свидания;</w:t>
      </w:r>
    </w:p>
    <w:p>
      <w:pPr>
        <w:spacing w:after="0"/>
        <w:ind w:left="0"/>
        <w:jc w:val="both"/>
      </w:pPr>
      <w:r>
        <w:rPr>
          <w:rFonts w:ascii="Times New Roman"/>
          <w:b w:val="false"/>
          <w:i w:val="false"/>
          <w:color w:val="000000"/>
          <w:sz w:val="28"/>
        </w:rPr>
        <w:t>
      2) проживать с супругом (супругой), близкими родственниками на арендованной или собственной жилой площади в пределах населенного пункта, где располагается учреждение. При этом они являются для регистрации в учреждение четыре раза в месяц, периодичность которой устанавливается графиком, утверждаемым начальником учреждения и находятся по месту проживания с 21-00 часов до 07-00 часов. Жилые помещения, в которых проживают осужденные, посещаются в любое время представителем администрации учреждения.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161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98" w:id="211"/>
    <w:p>
      <w:pPr>
        <w:spacing w:after="0"/>
        <w:ind w:left="0"/>
        <w:jc w:val="both"/>
      </w:pPr>
      <w:r>
        <w:rPr>
          <w:rFonts w:ascii="Times New Roman"/>
          <w:b w:val="false"/>
          <w:i w:val="false"/>
          <w:color w:val="000000"/>
          <w:sz w:val="28"/>
        </w:rPr>
        <w:t>
      162. Проживание в пределах населенного пункта, где располагается учреждение, допускается осужденным, имеющим семьи, при наличии:</w:t>
      </w:r>
    </w:p>
    <w:bookmarkEnd w:id="211"/>
    <w:bookmarkStart w:name="z296" w:id="212"/>
    <w:p>
      <w:pPr>
        <w:spacing w:after="0"/>
        <w:ind w:left="0"/>
        <w:jc w:val="both"/>
      </w:pPr>
      <w:r>
        <w:rPr>
          <w:rFonts w:ascii="Times New Roman"/>
          <w:b w:val="false"/>
          <w:i w:val="false"/>
          <w:color w:val="000000"/>
          <w:sz w:val="28"/>
        </w:rPr>
        <w:t xml:space="preserve">
      1) заявки осужденного, которое подписывается всеми совершеннолетними членами семьи, с которыми совместно будет проживать осужденный, в котором также указывается, что они ознакомились с требованиями </w:t>
      </w:r>
      <w:r>
        <w:rPr>
          <w:rFonts w:ascii="Times New Roman"/>
          <w:b w:val="false"/>
          <w:i w:val="false"/>
          <w:color w:val="000000"/>
          <w:sz w:val="28"/>
        </w:rPr>
        <w:t>статьи 143</w:t>
      </w:r>
      <w:r>
        <w:rPr>
          <w:rFonts w:ascii="Times New Roman"/>
          <w:b w:val="false"/>
          <w:i w:val="false"/>
          <w:color w:val="000000"/>
          <w:sz w:val="28"/>
        </w:rPr>
        <w:t xml:space="preserve"> УИК;</w:t>
      </w:r>
    </w:p>
    <w:bookmarkEnd w:id="212"/>
    <w:bookmarkStart w:name="z297" w:id="213"/>
    <w:p>
      <w:pPr>
        <w:spacing w:after="0"/>
        <w:ind w:left="0"/>
        <w:jc w:val="both"/>
      </w:pPr>
      <w:r>
        <w:rPr>
          <w:rFonts w:ascii="Times New Roman"/>
          <w:b w:val="false"/>
          <w:i w:val="false"/>
          <w:color w:val="000000"/>
          <w:sz w:val="28"/>
        </w:rPr>
        <w:t xml:space="preserve">
      2) документа, подтверждающего регистрацию по месту жительства заявителя и членов семьи (адресная справка), копии правоустанавливающих документов на жилье или договора аренды жилой площади, жилого помещения, копии свидетельства о браке, рождении. Для сверки копий вышеуказанных документов при подаче заявки предоставляются их оригиналы; </w:t>
      </w:r>
    </w:p>
    <w:bookmarkEnd w:id="213"/>
    <w:bookmarkStart w:name="z298" w:id="214"/>
    <w:p>
      <w:pPr>
        <w:spacing w:after="0"/>
        <w:ind w:left="0"/>
        <w:jc w:val="both"/>
      </w:pPr>
      <w:r>
        <w:rPr>
          <w:rFonts w:ascii="Times New Roman"/>
          <w:b w:val="false"/>
          <w:i w:val="false"/>
          <w:color w:val="000000"/>
          <w:sz w:val="28"/>
        </w:rPr>
        <w:t>
      3) акта комиссионного обследования жилой площади сотрудниками учреждения на возможность проживания осужденного, соблюдение нормативов площади, установленных жилищным законодательством на каждого члена семьи, а также не допущение заселения в одной комнате лиц разного пола (кроме супругов);</w:t>
      </w:r>
    </w:p>
    <w:bookmarkEnd w:id="214"/>
    <w:bookmarkStart w:name="z299" w:id="215"/>
    <w:p>
      <w:pPr>
        <w:spacing w:after="0"/>
        <w:ind w:left="0"/>
        <w:jc w:val="both"/>
      </w:pPr>
      <w:r>
        <w:rPr>
          <w:rFonts w:ascii="Times New Roman"/>
          <w:b w:val="false"/>
          <w:i w:val="false"/>
          <w:color w:val="000000"/>
          <w:sz w:val="28"/>
        </w:rPr>
        <w:t>
      4) после вынесения постановления на проживание с семьей вне территории учреждения минимальной безопасности, справки от участкового инспектора полиции о его уведомлении в проживании на участке поднадзорного лица;</w:t>
      </w:r>
    </w:p>
    <w:bookmarkEnd w:id="215"/>
    <w:bookmarkStart w:name="z300" w:id="216"/>
    <w:p>
      <w:pPr>
        <w:spacing w:after="0"/>
        <w:ind w:left="0"/>
        <w:jc w:val="both"/>
      </w:pPr>
      <w:r>
        <w:rPr>
          <w:rFonts w:ascii="Times New Roman"/>
          <w:b w:val="false"/>
          <w:i w:val="false"/>
          <w:color w:val="000000"/>
          <w:sz w:val="28"/>
        </w:rPr>
        <w:t>
      5) подписки об ознакомлении осужденного с правилами поведения и ограничениями на период проживания вне территории учреждения минимальной безопасности;</w:t>
      </w:r>
    </w:p>
    <w:bookmarkEnd w:id="216"/>
    <w:bookmarkStart w:name="z301" w:id="217"/>
    <w:p>
      <w:pPr>
        <w:spacing w:after="0"/>
        <w:ind w:left="0"/>
        <w:jc w:val="both"/>
      </w:pPr>
      <w:r>
        <w:rPr>
          <w:rFonts w:ascii="Times New Roman"/>
          <w:b w:val="false"/>
          <w:i w:val="false"/>
          <w:color w:val="000000"/>
          <w:sz w:val="28"/>
        </w:rPr>
        <w:t>
      6) характеристики с места работы;</w:t>
      </w:r>
    </w:p>
    <w:bookmarkEnd w:id="217"/>
    <w:bookmarkStart w:name="z302" w:id="218"/>
    <w:p>
      <w:pPr>
        <w:spacing w:after="0"/>
        <w:ind w:left="0"/>
        <w:jc w:val="both"/>
      </w:pPr>
      <w:r>
        <w:rPr>
          <w:rFonts w:ascii="Times New Roman"/>
          <w:b w:val="false"/>
          <w:i w:val="false"/>
          <w:color w:val="000000"/>
          <w:sz w:val="28"/>
        </w:rPr>
        <w:t xml:space="preserve">
      7) трудового договора. </w:t>
      </w:r>
    </w:p>
    <w:bookmarkEnd w:id="218"/>
    <w:p>
      <w:pPr>
        <w:spacing w:after="0"/>
        <w:ind w:left="0"/>
        <w:jc w:val="both"/>
      </w:pPr>
      <w:r>
        <w:rPr>
          <w:rFonts w:ascii="Times New Roman"/>
          <w:b w:val="false"/>
          <w:i w:val="false"/>
          <w:color w:val="000000"/>
          <w:sz w:val="28"/>
        </w:rPr>
        <w:t>
      Прием предоставленных осужденным и его родственниками документов осуществляется ответственным сотрудником учреждения, который представляет их на очередное заседание комиссии учреждения. Вопросы продления либо отмены права проживания с семьей на арендованной или собственной жилой площади рассматриваются комиссией учреждения ежеквартально, в случае нарушения режима незамедлительно.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162 -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199" w:id="2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10. Порядок поведения осужденных, отбывающих наказание в льготных условиях, которым предоставлено право проживания за пределами учреждений</w:t>
      </w:r>
    </w:p>
    <w:bookmarkEnd w:id="2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10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00" w:id="220"/>
    <w:p>
      <w:pPr>
        <w:spacing w:after="0"/>
        <w:ind w:left="0"/>
        <w:jc w:val="both"/>
      </w:pPr>
      <w:r>
        <w:rPr>
          <w:rFonts w:ascii="Times New Roman"/>
          <w:b w:val="false"/>
          <w:i w:val="false"/>
          <w:color w:val="000000"/>
          <w:sz w:val="28"/>
        </w:rPr>
        <w:t>
      163. Осужденные, отбывающие наказание в учреждениях средней, максимальной безопасности, а также в учреждениях средней безопасности для содержания несовершеннолетних, находящиеся в льготных условиях пользуются правом проживания и передвижения за пределами учреждений на основании пропуска, форма которого указана в Правилах организации деятельности по осуществлению контроля и надзора за поведением лиц, содержащихся в учреждениях УИС.</w:t>
      </w:r>
    </w:p>
    <w:bookmarkEnd w:id="2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14 - в редакции приказа Министра внутренних дел РК от 05.05.2023 </w:t>
      </w:r>
      <w:r>
        <w:rPr>
          <w:rFonts w:ascii="Times New Roman"/>
          <w:b w:val="false"/>
          <w:i w:val="false"/>
          <w:color w:val="000000"/>
          <w:sz w:val="28"/>
        </w:rPr>
        <w:t>№ 385</w:t>
      </w:r>
      <w:r>
        <w:rPr>
          <w:rFonts w:ascii="Times New Roman"/>
          <w:b w:val="false"/>
          <w:i/>
          <w:color w:val="000000"/>
          <w:sz w:val="28"/>
        </w:rPr>
        <w:t xml:space="preserve"> (</w:t>
      </w:r>
      <w:r>
        <w:rPr>
          <w:rFonts w:ascii="Times New Roman"/>
          <w:b w:val="false"/>
          <w:i/>
          <w:color w:val="000000"/>
          <w:sz w:val="28"/>
        </w:rPr>
        <w:t>вводится в действие с 20.05.2023</w:t>
      </w:r>
      <w:r>
        <w:rPr>
          <w:rFonts w:ascii="Times New Roman"/>
          <w:b w:val="false"/>
          <w:i/>
          <w:color w:val="000000"/>
          <w:sz w:val="28"/>
        </w:rPr>
        <w:t>).</w:t>
      </w:r>
    </w:p>
    <w:bookmarkStart w:name="z201" w:id="221"/>
    <w:p>
      <w:pPr>
        <w:spacing w:after="0"/>
        <w:ind w:left="0"/>
        <w:jc w:val="both"/>
      </w:pPr>
      <w:r>
        <w:rPr>
          <w:rFonts w:ascii="Times New Roman"/>
          <w:b w:val="false"/>
          <w:i w:val="false"/>
          <w:color w:val="000000"/>
          <w:sz w:val="28"/>
        </w:rPr>
        <w:t>
      164. Проживание осужденным, находящимся в льготных условиях за пределами учреждений разрешается по постановлению начальника учреждения при наличии на прилегающей к учреждению территории специальных общежитий.</w:t>
      </w:r>
    </w:p>
    <w:bookmarkEnd w:id="221"/>
    <w:bookmarkStart w:name="z202" w:id="222"/>
    <w:p>
      <w:pPr>
        <w:spacing w:after="0"/>
        <w:ind w:left="0"/>
        <w:jc w:val="both"/>
      </w:pPr>
      <w:r>
        <w:rPr>
          <w:rFonts w:ascii="Times New Roman"/>
          <w:b w:val="false"/>
          <w:i w:val="false"/>
          <w:color w:val="000000"/>
          <w:sz w:val="28"/>
        </w:rPr>
        <w:t xml:space="preserve">
      165. В свободное от работы время, эти осужденные находятся на территории общежития (объекта проживания), определенного им администрацией учреждения, и соблюдать установленные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УИК требования.</w:t>
      </w:r>
    </w:p>
    <w:bookmarkEnd w:id="222"/>
    <w:bookmarkStart w:name="z203" w:id="223"/>
    <w:p>
      <w:pPr>
        <w:spacing w:after="0"/>
        <w:ind w:left="0"/>
        <w:jc w:val="both"/>
      </w:pPr>
      <w:r>
        <w:rPr>
          <w:rFonts w:ascii="Times New Roman"/>
          <w:b w:val="false"/>
          <w:i w:val="false"/>
          <w:color w:val="000000"/>
          <w:sz w:val="28"/>
        </w:rPr>
        <w:t>
      166. Находясь вне общежития (объекта проживания), осужденные:</w:t>
      </w:r>
    </w:p>
    <w:bookmarkEnd w:id="223"/>
    <w:p>
      <w:pPr>
        <w:spacing w:after="0"/>
        <w:ind w:left="0"/>
        <w:jc w:val="both"/>
      </w:pPr>
      <w:r>
        <w:rPr>
          <w:rFonts w:ascii="Times New Roman"/>
          <w:b w:val="false"/>
          <w:i w:val="false"/>
          <w:color w:val="000000"/>
          <w:sz w:val="28"/>
        </w:rPr>
        <w:t>
      1) соблюдают маршрут и время передвижения, правила общественного порядка, установленную форму одежды;</w:t>
      </w:r>
    </w:p>
    <w:p>
      <w:pPr>
        <w:spacing w:after="0"/>
        <w:ind w:left="0"/>
        <w:jc w:val="both"/>
      </w:pPr>
      <w:r>
        <w:rPr>
          <w:rFonts w:ascii="Times New Roman"/>
          <w:b w:val="false"/>
          <w:i w:val="false"/>
          <w:color w:val="000000"/>
          <w:sz w:val="28"/>
        </w:rPr>
        <w:t>
      2) своевременно возвращаются после работы в общежитие и сообщают о явке представителю администрации учреждения;</w:t>
      </w:r>
    </w:p>
    <w:p>
      <w:pPr>
        <w:spacing w:after="0"/>
        <w:ind w:left="0"/>
        <w:jc w:val="both"/>
      </w:pPr>
      <w:r>
        <w:rPr>
          <w:rFonts w:ascii="Times New Roman"/>
          <w:b w:val="false"/>
          <w:i w:val="false"/>
          <w:color w:val="000000"/>
          <w:sz w:val="28"/>
        </w:rPr>
        <w:t>
      3) по первому требованию работников учреждения и сотрудников полиции предъявляют пропуск. Сдают его при возвращении в общежитие представителю администрации учреждения, осуществляющему надзор.</w:t>
      </w:r>
    </w:p>
    <w:bookmarkStart w:name="z204" w:id="224"/>
    <w:p>
      <w:pPr>
        <w:spacing w:after="0"/>
        <w:ind w:left="0"/>
        <w:jc w:val="both"/>
      </w:pPr>
      <w:r>
        <w:rPr>
          <w:rFonts w:ascii="Times New Roman"/>
          <w:b w:val="false"/>
          <w:i w:val="false"/>
          <w:color w:val="000000"/>
          <w:sz w:val="28"/>
        </w:rPr>
        <w:t>
      167. Осужденным не допускается:</w:t>
      </w:r>
    </w:p>
    <w:bookmarkEnd w:id="224"/>
    <w:p>
      <w:pPr>
        <w:spacing w:after="0"/>
        <w:ind w:left="0"/>
        <w:jc w:val="both"/>
      </w:pPr>
      <w:r>
        <w:rPr>
          <w:rFonts w:ascii="Times New Roman"/>
          <w:b w:val="false"/>
          <w:i w:val="false"/>
          <w:color w:val="000000"/>
          <w:sz w:val="28"/>
        </w:rPr>
        <w:t>
      1) выходить из общежития (объекта проживания) в не установленное распорядком время, а в рабочее время оставлять объект работы;</w:t>
      </w:r>
    </w:p>
    <w:p>
      <w:pPr>
        <w:spacing w:after="0"/>
        <w:ind w:left="0"/>
        <w:jc w:val="both"/>
      </w:pPr>
      <w:r>
        <w:rPr>
          <w:rFonts w:ascii="Times New Roman"/>
          <w:b w:val="false"/>
          <w:i w:val="false"/>
          <w:color w:val="000000"/>
          <w:sz w:val="28"/>
        </w:rPr>
        <w:t>
      2) принимать для отправки, передачи письма и выполнять другие поручения осужденных и иных лиц;</w:t>
      </w:r>
    </w:p>
    <w:p>
      <w:pPr>
        <w:spacing w:after="0"/>
        <w:ind w:left="0"/>
        <w:jc w:val="both"/>
      </w:pPr>
      <w:r>
        <w:rPr>
          <w:rFonts w:ascii="Times New Roman"/>
          <w:b w:val="false"/>
          <w:i w:val="false"/>
          <w:color w:val="000000"/>
          <w:sz w:val="28"/>
        </w:rPr>
        <w:t>
      3) передавать пропуск другим лицам.</w:t>
      </w:r>
    </w:p>
    <w:bookmarkStart w:name="z205" w:id="225"/>
    <w:p>
      <w:pPr>
        <w:spacing w:after="0"/>
        <w:ind w:left="0"/>
        <w:jc w:val="both"/>
      </w:pPr>
      <w:r>
        <w:rPr>
          <w:rFonts w:ascii="Times New Roman"/>
          <w:b w:val="false"/>
          <w:i w:val="false"/>
          <w:color w:val="000000"/>
          <w:sz w:val="28"/>
        </w:rPr>
        <w:t>
      168. Настоящие правила поведения осужденных, которым разрешено право проживания за пределами учреждения объявляются осужденному под расписку, которая приобщается к его личному делу вместе с постановлением о предоставлении права проживания и свободного передвижения за пределами охраняемого периметра.</w:t>
      </w:r>
    </w:p>
    <w:bookmarkEnd w:id="225"/>
    <w:bookmarkStart w:name="z206" w:id="226"/>
    <w:p>
      <w:pPr>
        <w:spacing w:after="0"/>
        <w:ind w:left="0"/>
        <w:jc w:val="both"/>
      </w:pPr>
      <w:r>
        <w:rPr>
          <w:rFonts w:ascii="Times New Roman"/>
          <w:b w:val="false"/>
          <w:i w:val="false"/>
          <w:color w:val="000000"/>
          <w:sz w:val="28"/>
        </w:rPr>
        <w:t>
      169. Краткосрочные свидания осужденным, проживающим за пределами учреждений, предоставляются под контролем администрации учреждения в местах проживания осужденных, длительные свидания в специально оборудованных в учреждениях комнатах для проведения свиданий.</w:t>
      </w:r>
    </w:p>
    <w:bookmarkEnd w:id="226"/>
    <w:bookmarkStart w:name="z207" w:id="227"/>
    <w:p>
      <w:pPr>
        <w:spacing w:after="0"/>
        <w:ind w:left="0"/>
        <w:jc w:val="both"/>
      </w:pPr>
      <w:r>
        <w:rPr>
          <w:rFonts w:ascii="Times New Roman"/>
          <w:b w:val="false"/>
          <w:i w:val="false"/>
          <w:color w:val="000000"/>
          <w:sz w:val="28"/>
        </w:rPr>
        <w:t xml:space="preserve">
      170. Телефонные переговоры осужденным, проживающим за пределами учреждений, предоставляются в соответствии с требованиями </w:t>
      </w:r>
      <w:r>
        <w:rPr>
          <w:rFonts w:ascii="Times New Roman"/>
          <w:b w:val="false"/>
          <w:i w:val="false"/>
          <w:color w:val="000000"/>
          <w:sz w:val="28"/>
        </w:rPr>
        <w:t>пунктов 101</w:t>
      </w:r>
      <w:r>
        <w:rPr>
          <w:rFonts w:ascii="Times New Roman"/>
          <w:b w:val="false"/>
          <w:i w:val="false"/>
          <w:color w:val="000000"/>
          <w:sz w:val="28"/>
        </w:rPr>
        <w:t>-</w:t>
      </w:r>
      <w:r>
        <w:rPr>
          <w:rFonts w:ascii="Times New Roman"/>
          <w:b w:val="false"/>
          <w:i w:val="false"/>
          <w:color w:val="000000"/>
          <w:sz w:val="28"/>
        </w:rPr>
        <w:t>105</w:t>
      </w:r>
      <w:r>
        <w:rPr>
          <w:rFonts w:ascii="Times New Roman"/>
          <w:b w:val="false"/>
          <w:i w:val="false"/>
          <w:color w:val="000000"/>
          <w:sz w:val="28"/>
        </w:rPr>
        <w:t xml:space="preserve"> Правил, в оборудованных помещениях в местах проживания.</w:t>
      </w:r>
    </w:p>
    <w:bookmarkEnd w:id="227"/>
    <w:bookmarkStart w:name="z208" w:id="228"/>
    <w:p>
      <w:pPr>
        <w:spacing w:after="0"/>
        <w:ind w:left="0"/>
        <w:jc w:val="both"/>
      </w:pPr>
      <w:r>
        <w:rPr>
          <w:rFonts w:ascii="Times New Roman"/>
          <w:b w:val="false"/>
          <w:i w:val="false"/>
          <w:color w:val="000000"/>
          <w:sz w:val="28"/>
        </w:rPr>
        <w:t>
      171. Помывка осужденных осуществляется по графику в оборудованных душевых комнатах по месту проживания. В случае отсутствия душевых комнат помывка проводится в бане на территории учреждений.</w:t>
      </w:r>
    </w:p>
    <w:bookmarkEnd w:id="228"/>
    <w:bookmarkStart w:name="z209" w:id="229"/>
    <w:p>
      <w:pPr>
        <w:spacing w:after="0"/>
        <w:ind w:left="0"/>
        <w:jc w:val="both"/>
      </w:pPr>
      <w:r>
        <w:rPr>
          <w:rFonts w:ascii="Times New Roman"/>
          <w:b w:val="false"/>
          <w:i w:val="false"/>
          <w:color w:val="000000"/>
          <w:sz w:val="28"/>
        </w:rPr>
        <w:t>
      172. Медицинское обслуживание осужденных, проживающих за пределами учреждений, осуществляется в медицинских организациях, расположенных в учреждениях.</w:t>
      </w:r>
    </w:p>
    <w:bookmarkEnd w:id="2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172 -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210" w:id="230"/>
    <w:p>
      <w:pPr>
        <w:spacing w:after="0"/>
        <w:ind w:left="0"/>
        <w:jc w:val="both"/>
      </w:pPr>
      <w:r>
        <w:rPr>
          <w:rFonts w:ascii="Times New Roman"/>
          <w:b w:val="false"/>
          <w:i w:val="false"/>
          <w:color w:val="000000"/>
          <w:sz w:val="28"/>
        </w:rPr>
        <w:t>
      173. Осужденные, отбывающие наказание в льготных условиях, которым предоставлено право проживания за пределами учреждений обучаются в общеобразовательных и профессиональных школах на территории учреждений.</w:t>
      </w:r>
    </w:p>
    <w:bookmarkEnd w:id="230"/>
    <w:bookmarkStart w:name="z211" w:id="231"/>
    <w:p>
      <w:pPr>
        <w:spacing w:after="0"/>
        <w:ind w:left="0"/>
        <w:jc w:val="both"/>
      </w:pPr>
      <w:r>
        <w:rPr>
          <w:rFonts w:ascii="Times New Roman"/>
          <w:b w:val="false"/>
          <w:i w:val="false"/>
          <w:color w:val="000000"/>
          <w:sz w:val="28"/>
        </w:rPr>
        <w:t>
      174. Осужденный, отбывающий наказание в льготных условиях с правом проживания за пределами территории учреждения, к которому применена мера взыскания, подлежит немедленному законвоированию.</w:t>
      </w:r>
    </w:p>
    <w:bookmarkEnd w:id="231"/>
    <w:bookmarkStart w:name="z303" w:id="23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11. Особенности отбывания наказания осужденных, содержащихся в медицинских организациях, расположенных в учреждениях</w:t>
      </w:r>
    </w:p>
    <w:bookmarkEnd w:id="2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11 -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11 в соответствии с приказом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bookmarkStart w:name="z304" w:id="233"/>
    <w:p>
      <w:pPr>
        <w:spacing w:after="0"/>
        <w:ind w:left="0"/>
        <w:jc w:val="both"/>
      </w:pPr>
      <w:r>
        <w:rPr>
          <w:rFonts w:ascii="Times New Roman"/>
          <w:b w:val="false"/>
          <w:i w:val="false"/>
          <w:color w:val="000000"/>
          <w:sz w:val="28"/>
        </w:rPr>
        <w:t xml:space="preserve">
      175. Осужденные, прошедшие курс лечения, до убытия этапом по месту отбывания срока наказания, содержатся на общих основаниях в отдельном корпусе в условиях покамерного содержания, от осужденных, получающих лечение. </w:t>
      </w:r>
    </w:p>
    <w:bookmarkEnd w:id="233"/>
    <w:bookmarkStart w:name="z305" w:id="234"/>
    <w:p>
      <w:pPr>
        <w:spacing w:after="0"/>
        <w:ind w:left="0"/>
        <w:jc w:val="both"/>
      </w:pPr>
      <w:r>
        <w:rPr>
          <w:rFonts w:ascii="Times New Roman"/>
          <w:b w:val="false"/>
          <w:i w:val="false"/>
          <w:color w:val="000000"/>
          <w:sz w:val="28"/>
        </w:rPr>
        <w:t>
      176. Находясь в общежитиях (камерах, палатах), осужденные:</w:t>
      </w:r>
    </w:p>
    <w:bookmarkEnd w:id="234"/>
    <w:bookmarkStart w:name="z306" w:id="235"/>
    <w:p>
      <w:pPr>
        <w:spacing w:after="0"/>
        <w:ind w:left="0"/>
        <w:jc w:val="both"/>
      </w:pPr>
      <w:r>
        <w:rPr>
          <w:rFonts w:ascii="Times New Roman"/>
          <w:b w:val="false"/>
          <w:i w:val="false"/>
          <w:color w:val="000000"/>
          <w:sz w:val="28"/>
        </w:rPr>
        <w:t>
      1) соблюдают установленный учреждением распорядок дня и форму одежды, предусмотренную для медицинских организаций, расположенных в учреждениях;</w:t>
      </w:r>
    </w:p>
    <w:bookmarkEnd w:id="235"/>
    <w:bookmarkStart w:name="z307" w:id="236"/>
    <w:p>
      <w:pPr>
        <w:spacing w:after="0"/>
        <w:ind w:left="0"/>
        <w:jc w:val="both"/>
      </w:pPr>
      <w:r>
        <w:rPr>
          <w:rFonts w:ascii="Times New Roman"/>
          <w:b w:val="false"/>
          <w:i w:val="false"/>
          <w:color w:val="000000"/>
          <w:sz w:val="28"/>
        </w:rPr>
        <w:t>
      2) по первому требованию сотрудников учреждения и лиц, уполномоченных на осуществление контроля и надзора за поведением осужденных, прибывают в служебное помещение или место вызова;</w:t>
      </w:r>
    </w:p>
    <w:bookmarkEnd w:id="236"/>
    <w:bookmarkStart w:name="z308" w:id="237"/>
    <w:p>
      <w:pPr>
        <w:spacing w:after="0"/>
        <w:ind w:left="0"/>
        <w:jc w:val="both"/>
      </w:pPr>
      <w:r>
        <w:rPr>
          <w:rFonts w:ascii="Times New Roman"/>
          <w:b w:val="false"/>
          <w:i w:val="false"/>
          <w:color w:val="000000"/>
          <w:sz w:val="28"/>
        </w:rPr>
        <w:t>
      3) имеющие освобождение от построения и имеющие постельный режим, при входе сотрудников учреждения и лиц, уполномоченных на осуществление контроля и надзора за поведением осужденных, и иных лиц в медицинскую палату, встают с кроватей на положение сидя, и здороваются с ними "Сәлеметсіз бе" или "Здравствуйте" (за исключением осужденных находящихся в реанимационном отделении).</w:t>
      </w:r>
    </w:p>
    <w:bookmarkEnd w:id="2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176 с изменением, внесенным приказом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bookmarkStart w:name="z309" w:id="238"/>
    <w:p>
      <w:pPr>
        <w:spacing w:after="0"/>
        <w:ind w:left="0"/>
        <w:jc w:val="both"/>
      </w:pPr>
      <w:r>
        <w:rPr>
          <w:rFonts w:ascii="Times New Roman"/>
          <w:b w:val="false"/>
          <w:i w:val="false"/>
          <w:color w:val="000000"/>
          <w:sz w:val="28"/>
        </w:rPr>
        <w:t>
      177. Осужденным, не допускается:</w:t>
      </w:r>
    </w:p>
    <w:bookmarkEnd w:id="238"/>
    <w:bookmarkStart w:name="z310" w:id="239"/>
    <w:p>
      <w:pPr>
        <w:spacing w:after="0"/>
        <w:ind w:left="0"/>
        <w:jc w:val="both"/>
      </w:pPr>
      <w:r>
        <w:rPr>
          <w:rFonts w:ascii="Times New Roman"/>
          <w:b w:val="false"/>
          <w:i w:val="false"/>
          <w:color w:val="000000"/>
          <w:sz w:val="28"/>
        </w:rPr>
        <w:t>
      1) самовольно без разрешения администрации учреждения покидать свои общежития (камеры, палаты);</w:t>
      </w:r>
    </w:p>
    <w:bookmarkEnd w:id="239"/>
    <w:bookmarkStart w:name="z311" w:id="240"/>
    <w:p>
      <w:pPr>
        <w:spacing w:after="0"/>
        <w:ind w:left="0"/>
        <w:jc w:val="both"/>
      </w:pPr>
      <w:r>
        <w:rPr>
          <w:rFonts w:ascii="Times New Roman"/>
          <w:b w:val="false"/>
          <w:i w:val="false"/>
          <w:color w:val="000000"/>
          <w:sz w:val="28"/>
        </w:rPr>
        <w:t>
      2) самовольное перемещение между общежитиями (камерами, палатами), а также смена спальных мест.</w:t>
      </w:r>
    </w:p>
    <w:bookmarkEnd w:id="240"/>
    <w:bookmarkStart w:name="z312" w:id="241"/>
    <w:p>
      <w:pPr>
        <w:spacing w:after="0"/>
        <w:ind w:left="0"/>
        <w:jc w:val="both"/>
      </w:pPr>
      <w:r>
        <w:rPr>
          <w:rFonts w:ascii="Times New Roman"/>
          <w:b w:val="false"/>
          <w:i w:val="false"/>
          <w:color w:val="000000"/>
          <w:sz w:val="28"/>
        </w:rPr>
        <w:t>
      178. После команды "Подъем", осужденные поднимаются с кроватей (за исключением осужденных находящихся в реанимационном отделении), одеваются, предоставляется время для туалета и заправки постелей по установленному образцу.</w:t>
      </w:r>
    </w:p>
    <w:bookmarkEnd w:id="241"/>
    <w:bookmarkStart w:name="z313" w:id="242"/>
    <w:p>
      <w:pPr>
        <w:spacing w:after="0"/>
        <w:ind w:left="0"/>
        <w:jc w:val="both"/>
      </w:pPr>
      <w:r>
        <w:rPr>
          <w:rFonts w:ascii="Times New Roman"/>
          <w:b w:val="false"/>
          <w:i w:val="false"/>
          <w:color w:val="000000"/>
          <w:sz w:val="28"/>
        </w:rPr>
        <w:t>
      179. Во время проведения влажной уборки, осужденные, проходят в комнату воспитательной работы или локальный участок общежития.</w:t>
      </w:r>
    </w:p>
    <w:bookmarkEnd w:id="242"/>
    <w:bookmarkStart w:name="z314" w:id="243"/>
    <w:p>
      <w:pPr>
        <w:spacing w:after="0"/>
        <w:ind w:left="0"/>
        <w:jc w:val="both"/>
      </w:pPr>
      <w:r>
        <w:rPr>
          <w:rFonts w:ascii="Times New Roman"/>
          <w:b w:val="false"/>
          <w:i w:val="false"/>
          <w:color w:val="000000"/>
          <w:sz w:val="28"/>
        </w:rPr>
        <w:t>
      180. Проверка осужденных, содержащихся в общежитиях (камерах, палатах), проводится два раза в день покамерно. Осужденные по команде выстраиваются в камерах (за исключением осужденных находящихся в реанимационном отделении), и контролер по камерному списку проверяет их наличие. При необходимости, проводится неполный обыск осужденных и технический осмотр помещений.</w:t>
      </w:r>
    </w:p>
    <w:bookmarkEnd w:id="243"/>
    <w:p>
      <w:pPr>
        <w:spacing w:after="0"/>
        <w:ind w:left="0"/>
        <w:jc w:val="both"/>
      </w:pPr>
      <w:bookmarkStart w:name="z212" w:id="244"/>
      <w:r>
        <w:rPr>
          <w:rFonts w:ascii="Times New Roman"/>
          <w:b w:val="false"/>
          <w:i w:val="false"/>
          <w:color w:val="000000"/>
          <w:sz w:val="28"/>
        </w:rPr>
        <w:t>
      Приложение 1</w:t>
      </w:r>
    </w:p>
    <w:bookmarkEnd w:id="244"/>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52" w:id="245"/>
    <w:p>
      <w:pPr>
        <w:spacing w:after="0"/>
        <w:ind w:left="0"/>
        <w:jc w:val="both"/>
      </w:pPr>
      <w:r>
        <w:rPr>
          <w:rFonts w:ascii="Times New Roman"/>
          <w:b w:val="false"/>
          <w:i w:val="false"/>
          <w:color w:val="000000"/>
          <w:sz w:val="28"/>
        </w:rPr>
        <w:t>
      Форма</w:t>
      </w:r>
    </w:p>
    <w:bookmarkEnd w:id="245"/>
    <w:p>
      <w:pPr>
        <w:spacing w:after="0"/>
        <w:ind w:left="0"/>
        <w:jc w:val="both"/>
      </w:pPr>
      <w:r>
        <w:rPr>
          <w:rFonts w:ascii="Times New Roman"/>
          <w:b w:val="false"/>
          <w:i w:val="false"/>
          <w:color w:val="000000"/>
          <w:sz w:val="28"/>
        </w:rPr>
        <w:t xml:space="preserve">
                                           </w:t>
      </w:r>
      <w:r>
        <w:rPr>
          <w:rFonts w:ascii="Times New Roman"/>
          <w:b/>
          <w:i w:val="false"/>
          <w:color w:val="000000"/>
          <w:sz w:val="28"/>
        </w:rPr>
        <w:t>      АКТ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сверки наличия документов в личном деле</w:t>
      </w:r>
    </w:p>
    <w:bookmarkStart w:name="z154" w:id="246"/>
    <w:p>
      <w:pPr>
        <w:spacing w:after="0"/>
        <w:ind w:left="0"/>
        <w:jc w:val="both"/>
      </w:pPr>
      <w:r>
        <w:rPr>
          <w:rFonts w:ascii="Times New Roman"/>
          <w:b w:val="false"/>
          <w:i w:val="false"/>
          <w:color w:val="000000"/>
          <w:sz w:val="28"/>
        </w:rPr>
        <w:t>
      "___"_______ 20___ года учреждение- ___ ДУИС по ____</w:t>
      </w:r>
    </w:p>
    <w:bookmarkEnd w:id="246"/>
    <w:p>
      <w:pPr>
        <w:spacing w:after="0"/>
        <w:ind w:left="0"/>
        <w:jc w:val="both"/>
      </w:pPr>
      <w:r>
        <w:rPr>
          <w:rFonts w:ascii="Times New Roman"/>
          <w:b w:val="false"/>
          <w:i w:val="false"/>
          <w:color w:val="000000"/>
          <w:sz w:val="28"/>
        </w:rPr>
        <w:t>
      Мы нижеподписавшиеся __________________________________________________________</w:t>
      </w:r>
    </w:p>
    <w:p>
      <w:pPr>
        <w:spacing w:after="0"/>
        <w:ind w:left="0"/>
        <w:jc w:val="both"/>
      </w:pPr>
      <w:r>
        <w:rPr>
          <w:rFonts w:ascii="Times New Roman"/>
          <w:b w:val="false"/>
          <w:i w:val="false"/>
          <w:color w:val="000000"/>
          <w:sz w:val="28"/>
        </w:rPr>
        <w:t xml:space="preserve">                         (указать должность, звание, фамилию, инициалы)</w:t>
      </w:r>
    </w:p>
    <w:p>
      <w:pPr>
        <w:spacing w:after="0"/>
        <w:ind w:left="0"/>
        <w:jc w:val="both"/>
      </w:pPr>
      <w:r>
        <w:rPr>
          <w:rFonts w:ascii="Times New Roman"/>
          <w:b w:val="false"/>
          <w:i w:val="false"/>
          <w:color w:val="000000"/>
          <w:sz w:val="28"/>
        </w:rPr>
        <w:t>Составили настоящий акт о том, что при приеме осужденного 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год рождения, статья, срок)</w:t>
      </w:r>
    </w:p>
    <w:p>
      <w:pPr>
        <w:spacing w:after="0"/>
        <w:ind w:left="0"/>
        <w:jc w:val="both"/>
      </w:pPr>
      <w:r>
        <w:rPr>
          <w:rFonts w:ascii="Times New Roman"/>
          <w:b w:val="false"/>
          <w:i w:val="false"/>
          <w:color w:val="000000"/>
          <w:sz w:val="28"/>
        </w:rPr>
        <w:t>в учреждение ___ ДУИС по ___ из учреждения- ___ ДУИС по____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недостатки в личном деле, заболевания, соответствие одежды по сезону)</w:t>
      </w:r>
    </w:p>
    <w:p>
      <w:pPr>
        <w:spacing w:after="0"/>
        <w:ind w:left="0"/>
        <w:jc w:val="both"/>
      </w:pPr>
      <w:r>
        <w:rPr>
          <w:rFonts w:ascii="Times New Roman"/>
          <w:b w:val="false"/>
          <w:i w:val="false"/>
          <w:color w:val="000000"/>
          <w:sz w:val="28"/>
        </w:rPr>
        <w:t>О чем составлен настоящий акт. 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инициалы)</w:t>
      </w:r>
    </w:p>
    <w:p>
      <w:pPr>
        <w:spacing w:after="0"/>
        <w:ind w:left="0"/>
        <w:jc w:val="both"/>
      </w:pPr>
      <w:r>
        <w:rPr>
          <w:rFonts w:ascii="Times New Roman"/>
          <w:b w:val="false"/>
          <w:i w:val="false"/>
          <w:color w:val="000000"/>
          <w:sz w:val="28"/>
        </w:rPr>
        <w:t>Примечание: акт составляется в 3-х экземплярах: первый экземпляр в ДУИС, второй</w:t>
      </w:r>
    </w:p>
    <w:p>
      <w:pPr>
        <w:spacing w:after="0"/>
        <w:ind w:left="0"/>
        <w:jc w:val="both"/>
      </w:pPr>
      <w:r>
        <w:rPr>
          <w:rFonts w:ascii="Times New Roman"/>
          <w:b w:val="false"/>
          <w:i w:val="false"/>
          <w:color w:val="000000"/>
          <w:sz w:val="28"/>
        </w:rPr>
        <w:t>экземпляр в учреждение, откуда прибыл осужденный, и третий подшивается в личное дело осужденного.</w:t>
      </w:r>
    </w:p>
    <w:p>
      <w:pPr>
        <w:spacing w:after="0"/>
        <w:ind w:left="0"/>
        <w:jc w:val="both"/>
      </w:pPr>
      <w:bookmarkStart w:name="z215" w:id="247"/>
      <w:r>
        <w:rPr>
          <w:rFonts w:ascii="Times New Roman"/>
          <w:b w:val="false"/>
          <w:i w:val="false"/>
          <w:color w:val="000000"/>
          <w:sz w:val="28"/>
        </w:rPr>
        <w:t>
      Приложение 2</w:t>
      </w:r>
    </w:p>
    <w:bookmarkEnd w:id="247"/>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16" w:id="248"/>
    <w:p>
      <w:pPr>
        <w:spacing w:after="0"/>
        <w:ind w:left="0"/>
        <w:jc w:val="both"/>
      </w:pPr>
      <w:r>
        <w:rPr>
          <w:rFonts w:ascii="Times New Roman"/>
          <w:b w:val="false"/>
          <w:i w:val="false"/>
          <w:color w:val="000000"/>
          <w:sz w:val="28"/>
        </w:rPr>
        <w:t xml:space="preserve">
      Форма </w:t>
      </w:r>
    </w:p>
    <w:bookmarkEnd w:id="248"/>
    <w:p>
      <w:pPr>
        <w:spacing w:after="0"/>
        <w:ind w:left="0"/>
        <w:jc w:val="both"/>
      </w:pPr>
      <w:bookmarkStart w:name="z217" w:id="249"/>
      <w:r>
        <w:rPr>
          <w:rFonts w:ascii="Times New Roman"/>
          <w:b w:val="false"/>
          <w:i w:val="false"/>
          <w:color w:val="000000"/>
          <w:sz w:val="28"/>
        </w:rPr>
        <w:t xml:space="preserve">
      </w:t>
      </w:r>
      <w:r>
        <w:rPr>
          <w:rFonts w:ascii="Times New Roman"/>
          <w:b/>
          <w:i w:val="false"/>
          <w:color w:val="000000"/>
          <w:sz w:val="28"/>
        </w:rPr>
        <w:t>ОБРАЗЕЦ</w:t>
      </w:r>
    </w:p>
    <w:bookmarkEnd w:id="249"/>
    <w:p>
      <w:pPr>
        <w:spacing w:after="0"/>
        <w:ind w:left="0"/>
        <w:jc w:val="both"/>
      </w:pPr>
      <w:r>
        <w:rPr>
          <w:rFonts w:ascii="Times New Roman"/>
          <w:b/>
          <w:i w:val="false"/>
          <w:color w:val="000000"/>
          <w:sz w:val="28"/>
        </w:rPr>
        <w:t>заправок кроватей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 образца заправки кровати</w:t>
      </w:r>
    </w:p>
    <w:p>
      <w:pPr>
        <w:spacing w:after="0"/>
        <w:ind w:left="0"/>
        <w:jc w:val="both"/>
      </w:pPr>
      <w:r>
        <w:rPr>
          <w:rFonts w:ascii="Times New Roman"/>
          <w:b w:val="false"/>
          <w:i w:val="false"/>
          <w:color w:val="000000"/>
          <w:sz w:val="28"/>
        </w:rPr>
        <w:t>
      На кровать укладывается матрас, который выравнивается с</w:t>
      </w:r>
    </w:p>
    <w:p>
      <w:pPr>
        <w:spacing w:after="0"/>
        <w:ind w:left="0"/>
        <w:jc w:val="both"/>
      </w:pPr>
      <w:r>
        <w:rPr>
          <w:rFonts w:ascii="Times New Roman"/>
          <w:b w:val="false"/>
          <w:i w:val="false"/>
          <w:color w:val="000000"/>
          <w:sz w:val="28"/>
        </w:rPr>
        <w:t>
      основанием кровати. Затем застилается простыней, таким образом, что</w:t>
      </w:r>
    </w:p>
    <w:p>
      <w:pPr>
        <w:spacing w:after="0"/>
        <w:ind w:left="0"/>
        <w:jc w:val="both"/>
      </w:pPr>
      <w:r>
        <w:rPr>
          <w:rFonts w:ascii="Times New Roman"/>
          <w:b w:val="false"/>
          <w:i w:val="false"/>
          <w:color w:val="000000"/>
          <w:sz w:val="28"/>
        </w:rPr>
        <w:t>
      бы в верхней части кровати матрас был полностью закрыт и</w:t>
      </w:r>
    </w:p>
    <w:p>
      <w:pPr>
        <w:spacing w:after="0"/>
        <w:ind w:left="0"/>
        <w:jc w:val="both"/>
      </w:pPr>
      <w:r>
        <w:rPr>
          <w:rFonts w:ascii="Times New Roman"/>
          <w:b w:val="false"/>
          <w:i w:val="false"/>
          <w:color w:val="000000"/>
          <w:sz w:val="28"/>
        </w:rPr>
        <w:t>
      сворачивается по образцу конверта, подгибается под матрас, при этом</w:t>
      </w:r>
    </w:p>
    <w:p>
      <w:pPr>
        <w:spacing w:after="0"/>
        <w:ind w:left="0"/>
        <w:jc w:val="both"/>
      </w:pPr>
      <w:r>
        <w:rPr>
          <w:rFonts w:ascii="Times New Roman"/>
          <w:b w:val="false"/>
          <w:i w:val="false"/>
          <w:color w:val="000000"/>
          <w:sz w:val="28"/>
        </w:rPr>
        <w:t>
      простынь должна быть натянута, затем кровать застилается одеялом</w:t>
      </w:r>
    </w:p>
    <w:p>
      <w:pPr>
        <w:spacing w:after="0"/>
        <w:ind w:left="0"/>
        <w:jc w:val="both"/>
      </w:pPr>
      <w:r>
        <w:rPr>
          <w:rFonts w:ascii="Times New Roman"/>
          <w:b w:val="false"/>
          <w:i w:val="false"/>
          <w:color w:val="000000"/>
          <w:sz w:val="28"/>
        </w:rPr>
        <w:t>
      темного цвета, которое также натягивается. Подушка взбивается, затем</w:t>
      </w:r>
    </w:p>
    <w:p>
      <w:pPr>
        <w:spacing w:after="0"/>
        <w:ind w:left="0"/>
        <w:jc w:val="both"/>
      </w:pPr>
      <w:r>
        <w:rPr>
          <w:rFonts w:ascii="Times New Roman"/>
          <w:b w:val="false"/>
          <w:i w:val="false"/>
          <w:color w:val="000000"/>
          <w:sz w:val="28"/>
        </w:rPr>
        <w:t>
      с одного угла собирается в узел, натягивается и устанавливается</w:t>
      </w:r>
    </w:p>
    <w:p>
      <w:pPr>
        <w:spacing w:after="0"/>
        <w:ind w:left="0"/>
        <w:jc w:val="both"/>
      </w:pPr>
      <w:r>
        <w:rPr>
          <w:rFonts w:ascii="Times New Roman"/>
          <w:b w:val="false"/>
          <w:i w:val="false"/>
          <w:color w:val="000000"/>
          <w:sz w:val="28"/>
        </w:rPr>
        <w:t>
      треугольником в головной части кровати. На верхней спинке кровати</w:t>
      </w:r>
    </w:p>
    <w:p>
      <w:pPr>
        <w:spacing w:after="0"/>
        <w:ind w:left="0"/>
        <w:jc w:val="both"/>
      </w:pPr>
      <w:r>
        <w:rPr>
          <w:rFonts w:ascii="Times New Roman"/>
          <w:b w:val="false"/>
          <w:i w:val="false"/>
          <w:color w:val="000000"/>
          <w:sz w:val="28"/>
        </w:rPr>
        <w:t>
      вешается полотенце, в нижней части справа устанавливается</w:t>
      </w:r>
    </w:p>
    <w:p>
      <w:pPr>
        <w:spacing w:after="0"/>
        <w:ind w:left="0"/>
        <w:jc w:val="both"/>
      </w:pPr>
      <w:r>
        <w:rPr>
          <w:rFonts w:ascii="Times New Roman"/>
          <w:b w:val="false"/>
          <w:i w:val="false"/>
          <w:color w:val="000000"/>
          <w:sz w:val="28"/>
        </w:rPr>
        <w:t>
      прикроватная табличка с данными осужденного.</w:t>
      </w:r>
    </w:p>
    <w:p>
      <w:pPr>
        <w:spacing w:after="0"/>
        <w:ind w:left="0"/>
        <w:jc w:val="both"/>
      </w:pPr>
      <w:bookmarkStart w:name="z218" w:id="250"/>
      <w:r>
        <w:rPr>
          <w:rFonts w:ascii="Times New Roman"/>
          <w:b w:val="false"/>
          <w:i w:val="false"/>
          <w:color w:val="000000"/>
          <w:sz w:val="28"/>
        </w:rPr>
        <w:t xml:space="preserve">
      Приложение 3 к Правилам </w:t>
      </w:r>
    </w:p>
    <w:bookmarkEnd w:id="250"/>
    <w:p>
      <w:pPr>
        <w:spacing w:after="0"/>
        <w:ind w:left="0"/>
        <w:jc w:val="both"/>
      </w:pPr>
      <w:r>
        <w:rPr>
          <w:rFonts w:ascii="Times New Roman"/>
          <w:b w:val="false"/>
          <w:i w:val="false"/>
          <w:color w:val="000000"/>
          <w:sz w:val="28"/>
        </w:rPr>
        <w:t>внутреннего распорядка</w:t>
      </w:r>
    </w:p>
    <w:p>
      <w:pPr>
        <w:spacing w:after="0"/>
        <w:ind w:left="0"/>
        <w:jc w:val="both"/>
      </w:pPr>
      <w:r>
        <w:rPr>
          <w:rFonts w:ascii="Times New Roman"/>
          <w:b w:val="false"/>
          <w:i w:val="false"/>
          <w:color w:val="000000"/>
          <w:sz w:val="28"/>
        </w:rPr>
        <w:t>учреждений уголовно-</w:t>
      </w:r>
    </w:p>
    <w:p>
      <w:pPr>
        <w:spacing w:after="0"/>
        <w:ind w:left="0"/>
        <w:jc w:val="both"/>
      </w:pPr>
      <w:r>
        <w:rPr>
          <w:rFonts w:ascii="Times New Roman"/>
          <w:b w:val="false"/>
          <w:i w:val="false"/>
          <w:color w:val="000000"/>
          <w:sz w:val="28"/>
        </w:rPr>
        <w:t>исполнительной системы</w:t>
      </w:r>
    </w:p>
    <w:bookmarkStart w:name="z315" w:id="251"/>
    <w:p>
      <w:pPr>
        <w:spacing w:after="0"/>
        <w:ind w:left="0"/>
        <w:jc w:val="both"/>
      </w:pPr>
      <w:r>
        <w:rPr>
          <w:rFonts w:ascii="Times New Roman"/>
          <w:b w:val="false"/>
          <w:i w:val="false"/>
          <w:color w:val="000000"/>
          <w:sz w:val="28"/>
        </w:rPr>
        <w:t>
      Форма</w:t>
      </w:r>
    </w:p>
    <w:bookmarkEnd w:id="251"/>
    <w:bookmarkStart w:name="z316" w:id="252"/>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Образец распорядка дня осужденных</w:t>
      </w:r>
    </w:p>
    <w:bookmarkEnd w:id="2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 с изменением, внесенным приказом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p>
      <w:pPr>
        <w:spacing w:after="0"/>
        <w:ind w:left="0"/>
        <w:jc w:val="both"/>
      </w:pPr>
      <w:r>
        <w:rPr>
          <w:rFonts w:ascii="Times New Roman"/>
          <w:b w:val="false"/>
          <w:i w:val="false"/>
          <w:color w:val="000000"/>
          <w:sz w:val="28"/>
        </w:rPr>
        <w:t>
      Подъем - в 6 часов утра (в воскресенье и праздничные дни подъем осуществляется на один час позже). Физзарядка - до 15 минут. Туалет, заправка коек - до 20 минут. Утренняя и вечерняя проверка - до 40 минут. Завтрак - до 30 минут. Развод на работу - до 30 минут. Рабочее время - в соответствии с трудовым законодательством. Обед - до 90 минут. Cъем с работы, вечерний туалет - до 30 минут. Ужин - до 30 минут. Личное время – время, обозначенное в распорядке дня в вечернее время не более 2-х часов. Воспитательные мероприятия – согласно отдельному графику. Культурно-массовая работа, учеба в школе, ПТУ - по отдельному графику. Подготовка ко сну - до 15 минут. Сон (непрерывный) - 8 часов.</w:t>
      </w:r>
    </w:p>
    <w:bookmarkStart w:name="z404" w:id="253"/>
    <w:p>
      <w:pPr>
        <w:spacing w:after="0"/>
        <w:ind w:left="0"/>
        <w:jc w:val="both"/>
      </w:pPr>
      <w:r>
        <w:rPr>
          <w:rFonts w:ascii="Times New Roman"/>
          <w:b w:val="false"/>
          <w:i w:val="false"/>
          <w:color w:val="000000"/>
          <w:sz w:val="28"/>
        </w:rPr>
        <w:t>
      Примечание:</w:t>
      </w:r>
    </w:p>
    <w:bookmarkEnd w:id="253"/>
    <w:bookmarkStart w:name="z405" w:id="254"/>
    <w:p>
      <w:pPr>
        <w:spacing w:after="0"/>
        <w:ind w:left="0"/>
        <w:jc w:val="both"/>
      </w:pPr>
      <w:r>
        <w:rPr>
          <w:rFonts w:ascii="Times New Roman"/>
          <w:b w:val="false"/>
          <w:i w:val="false"/>
          <w:color w:val="000000"/>
          <w:sz w:val="28"/>
        </w:rPr>
        <w:t>
      1. Распорядок дня составляется в каждом учреждении исходя из местных условий, продолжительности светового дня, времени года.</w:t>
      </w:r>
    </w:p>
    <w:bookmarkEnd w:id="254"/>
    <w:bookmarkStart w:name="z406" w:id="255"/>
    <w:p>
      <w:pPr>
        <w:spacing w:after="0"/>
        <w:ind w:left="0"/>
        <w:jc w:val="both"/>
      </w:pPr>
      <w:r>
        <w:rPr>
          <w:rFonts w:ascii="Times New Roman"/>
          <w:b w:val="false"/>
          <w:i w:val="false"/>
          <w:color w:val="000000"/>
          <w:sz w:val="28"/>
        </w:rPr>
        <w:t>
      2. В случае если осужденные работают на производстве в несколько смен, распорядок составляется для каждой смены.</w:t>
      </w:r>
    </w:p>
    <w:bookmarkEnd w:id="255"/>
    <w:bookmarkStart w:name="z407" w:id="256"/>
    <w:p>
      <w:pPr>
        <w:spacing w:after="0"/>
        <w:ind w:left="0"/>
        <w:jc w:val="both"/>
      </w:pPr>
      <w:r>
        <w:rPr>
          <w:rFonts w:ascii="Times New Roman"/>
          <w:b w:val="false"/>
          <w:i w:val="false"/>
          <w:color w:val="000000"/>
          <w:sz w:val="28"/>
        </w:rPr>
        <w:t>
      3. Распорядок дня осужденных, содержащихся в медицинских организациях, расположенных в учреждениях, карантинном отделении, строгих условиях отбывания наказания, одиночных камерах, дисциплинарных изоляторах, помещениях временной изоляции, а также с камерным условием содержания устанавливается отдельно.</w:t>
      </w:r>
    </w:p>
    <w:bookmarkEnd w:id="256"/>
    <w:p>
      <w:pPr>
        <w:spacing w:after="0"/>
        <w:ind w:left="0"/>
        <w:jc w:val="both"/>
      </w:pPr>
      <w:bookmarkStart w:name="z221" w:id="257"/>
      <w:r>
        <w:rPr>
          <w:rFonts w:ascii="Times New Roman"/>
          <w:b w:val="false"/>
          <w:i w:val="false"/>
          <w:color w:val="000000"/>
          <w:sz w:val="28"/>
        </w:rPr>
        <w:t>
      Приложение 4</w:t>
      </w:r>
    </w:p>
    <w:bookmarkEnd w:id="257"/>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408" w:id="258"/>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работ и должностей, на которых не допускается использование осужденных</w:t>
      </w:r>
    </w:p>
    <w:bookmarkEnd w:id="2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с 01.01.2023).</w:t>
      </w:r>
    </w:p>
    <w:p>
      <w:pPr>
        <w:spacing w:after="0"/>
        <w:ind w:left="0"/>
        <w:jc w:val="both"/>
      </w:pPr>
      <w:r>
        <w:rPr>
          <w:rFonts w:ascii="Times New Roman"/>
          <w:b w:val="false"/>
          <w:i w:val="false"/>
          <w:color w:val="000000"/>
          <w:sz w:val="28"/>
        </w:rPr>
        <w:t>
      Использование осужденных не допускается на работах:</w:t>
      </w:r>
    </w:p>
    <w:p>
      <w:pPr>
        <w:spacing w:after="0"/>
        <w:ind w:left="0"/>
        <w:jc w:val="both"/>
      </w:pPr>
      <w:r>
        <w:rPr>
          <w:rFonts w:ascii="Times New Roman"/>
          <w:b w:val="false"/>
          <w:i w:val="false"/>
          <w:color w:val="000000"/>
          <w:sz w:val="28"/>
        </w:rPr>
        <w:t>
      по обслуживанию и ремонту технических средств надзора, контроля и охраны;</w:t>
      </w:r>
    </w:p>
    <w:p>
      <w:pPr>
        <w:spacing w:after="0"/>
        <w:ind w:left="0"/>
        <w:jc w:val="both"/>
      </w:pPr>
      <w:r>
        <w:rPr>
          <w:rFonts w:ascii="Times New Roman"/>
          <w:b w:val="false"/>
          <w:i w:val="false"/>
          <w:color w:val="000000"/>
          <w:sz w:val="28"/>
        </w:rPr>
        <w:t>
      с подчинением им вольнонаемных работников;</w:t>
      </w:r>
    </w:p>
    <w:p>
      <w:pPr>
        <w:spacing w:after="0"/>
        <w:ind w:left="0"/>
        <w:jc w:val="both"/>
      </w:pPr>
      <w:r>
        <w:rPr>
          <w:rFonts w:ascii="Times New Roman"/>
          <w:b w:val="false"/>
          <w:i w:val="false"/>
          <w:color w:val="000000"/>
          <w:sz w:val="28"/>
        </w:rPr>
        <w:t>
      в качестве продавцов, бухгалтеров-операционистов, кассиров, заведующих продовольственными, вещевыми складами, а также со сложным и дорогостоящим оборудованием в государственных учреждениях.</w:t>
      </w:r>
    </w:p>
    <w:p>
      <w:pPr>
        <w:spacing w:after="0"/>
        <w:ind w:left="0"/>
        <w:jc w:val="both"/>
      </w:pPr>
      <w:r>
        <w:rPr>
          <w:rFonts w:ascii="Times New Roman"/>
          <w:b w:val="false"/>
          <w:i w:val="false"/>
          <w:color w:val="000000"/>
          <w:sz w:val="28"/>
        </w:rPr>
        <w:t>
      Не допускается также привлечение осужденных для работы непосредственно в помещениях, где осуществляется:</w:t>
      </w:r>
    </w:p>
    <w:p>
      <w:pPr>
        <w:spacing w:after="0"/>
        <w:ind w:left="0"/>
        <w:jc w:val="both"/>
      </w:pPr>
      <w:r>
        <w:rPr>
          <w:rFonts w:ascii="Times New Roman"/>
          <w:b w:val="false"/>
          <w:i w:val="false"/>
          <w:color w:val="000000"/>
          <w:sz w:val="28"/>
        </w:rPr>
        <w:t>
      хранение секретных и подлежащих ограниченному распространению документов, личных дел сотрудников и осужденных, а также работа с ними;</w:t>
      </w:r>
    </w:p>
    <w:p>
      <w:pPr>
        <w:spacing w:after="0"/>
        <w:ind w:left="0"/>
        <w:jc w:val="both"/>
      </w:pPr>
      <w:r>
        <w:rPr>
          <w:rFonts w:ascii="Times New Roman"/>
          <w:b w:val="false"/>
          <w:i w:val="false"/>
          <w:color w:val="000000"/>
          <w:sz w:val="28"/>
        </w:rPr>
        <w:t>
      хранение и учет оружия, боеприпасов, специальных средств и технических средств надзора, контроля и охраны, а также учет, хранение и выдача лекарственных средств, взрывчатых, отравляющих и ядовитых веществ;</w:t>
      </w:r>
    </w:p>
    <w:p>
      <w:pPr>
        <w:spacing w:after="0"/>
        <w:ind w:left="0"/>
        <w:jc w:val="both"/>
      </w:pPr>
      <w:r>
        <w:rPr>
          <w:rFonts w:ascii="Times New Roman"/>
          <w:b w:val="false"/>
          <w:i w:val="false"/>
          <w:color w:val="000000"/>
          <w:sz w:val="28"/>
        </w:rPr>
        <w:t>
      размещение личного состава, задействованного в охране объектов УИС.</w:t>
      </w:r>
    </w:p>
    <w:p>
      <w:pPr>
        <w:spacing w:after="0"/>
        <w:ind w:left="0"/>
        <w:jc w:val="both"/>
      </w:pPr>
      <w:bookmarkStart w:name="z223" w:id="259"/>
      <w:r>
        <w:rPr>
          <w:rFonts w:ascii="Times New Roman"/>
          <w:b w:val="false"/>
          <w:i w:val="false"/>
          <w:color w:val="000000"/>
          <w:sz w:val="28"/>
        </w:rPr>
        <w:t>
      Приложение 5</w:t>
      </w:r>
    </w:p>
    <w:bookmarkEnd w:id="259"/>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81" w:id="260"/>
    <w:p>
      <w:pPr>
        <w:spacing w:after="0"/>
        <w:ind w:left="0"/>
        <w:jc w:val="both"/>
      </w:pPr>
      <w:r>
        <w:rPr>
          <w:rFonts w:ascii="Times New Roman"/>
          <w:b w:val="false"/>
          <w:i w:val="false"/>
          <w:color w:val="000000"/>
          <w:sz w:val="28"/>
        </w:rPr>
        <w:t>
      Форма  </w:t>
      </w:r>
    </w:p>
    <w:bookmarkEnd w:id="260"/>
    <w:p>
      <w:pPr>
        <w:spacing w:after="0"/>
        <w:ind w:left="0"/>
        <w:jc w:val="both"/>
      </w:pPr>
      <w:bookmarkStart w:name="z182" w:id="261"/>
      <w:r>
        <w:rPr>
          <w:rFonts w:ascii="Times New Roman"/>
          <w:b w:val="false"/>
          <w:i w:val="false"/>
          <w:color w:val="000000"/>
          <w:sz w:val="28"/>
        </w:rPr>
        <w:t xml:space="preserve">
                   </w:t>
      </w:r>
      <w:r>
        <w:rPr>
          <w:rFonts w:ascii="Times New Roman"/>
          <w:b/>
          <w:i w:val="false"/>
          <w:color w:val="000000"/>
          <w:sz w:val="28"/>
        </w:rPr>
        <w:t>      Журнал приема осужденных по личным вопросам</w:t>
      </w:r>
    </w:p>
    <w:bookmarkEnd w:id="261"/>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w:t>
      </w:r>
      <w:r>
        <w:rPr>
          <w:rFonts w:ascii="Times New Roman"/>
          <w:b/>
          <w:i w:val="false"/>
          <w:color w:val="000000"/>
          <w:sz w:val="28"/>
        </w:rPr>
        <w:t>должность, звание и фамилия должностного лица осуществляющего прием)</w:t>
      </w:r>
    </w:p>
    <w:p>
      <w:pPr>
        <w:spacing w:after="0"/>
        <w:ind w:left="0"/>
        <w:jc w:val="both"/>
      </w:pPr>
      <w:bookmarkStart w:name="z183" w:id="262"/>
      <w:r>
        <w:rPr>
          <w:rFonts w:ascii="Times New Roman"/>
          <w:b w:val="false"/>
          <w:i w:val="false"/>
          <w:color w:val="000000"/>
          <w:sz w:val="28"/>
        </w:rPr>
        <w:t>
      Начат ______________________</w:t>
      </w:r>
    </w:p>
    <w:bookmarkEnd w:id="262"/>
    <w:p>
      <w:pPr>
        <w:spacing w:after="0"/>
        <w:ind w:left="0"/>
        <w:jc w:val="both"/>
      </w:pPr>
      <w:r>
        <w:rPr>
          <w:rFonts w:ascii="Times New Roman"/>
          <w:b w:val="false"/>
          <w:i w:val="false"/>
          <w:color w:val="000000"/>
          <w:sz w:val="28"/>
        </w:rPr>
        <w:t>Окончен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лица, явившегося на прием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поставленных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Примечание: Журнал состоит из двух частей, пронумеровывается, прошнуровывается, опечатывается и заверяется подписью работника канцелярии учреждения.</w:t>
      </w:r>
    </w:p>
    <w:p>
      <w:pPr>
        <w:spacing w:after="0"/>
        <w:ind w:left="0"/>
        <w:jc w:val="both"/>
      </w:pPr>
      <w:bookmarkStart w:name="z226" w:id="263"/>
      <w:r>
        <w:rPr>
          <w:rFonts w:ascii="Times New Roman"/>
          <w:b w:val="false"/>
          <w:i w:val="false"/>
          <w:color w:val="000000"/>
          <w:sz w:val="28"/>
        </w:rPr>
        <w:t>
      Приложение 6</w:t>
      </w:r>
    </w:p>
    <w:bookmarkEnd w:id="263"/>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27" w:id="264"/>
    <w:p>
      <w:pPr>
        <w:spacing w:after="0"/>
        <w:ind w:left="0"/>
        <w:jc w:val="both"/>
      </w:pPr>
      <w:r>
        <w:rPr>
          <w:rFonts w:ascii="Times New Roman"/>
          <w:b w:val="false"/>
          <w:i w:val="false"/>
          <w:color w:val="000000"/>
          <w:sz w:val="28"/>
        </w:rPr>
        <w:t xml:space="preserve">
      Форма </w:t>
      </w:r>
    </w:p>
    <w:bookmarkEnd w:id="264"/>
    <w:p>
      <w:pPr>
        <w:spacing w:after="0"/>
        <w:ind w:left="0"/>
        <w:jc w:val="both"/>
      </w:pPr>
      <w:bookmarkStart w:name="z228" w:id="265"/>
      <w:r>
        <w:rPr>
          <w:rFonts w:ascii="Times New Roman"/>
          <w:b w:val="false"/>
          <w:i w:val="false"/>
          <w:color w:val="000000"/>
          <w:sz w:val="28"/>
        </w:rPr>
        <w:t xml:space="preserve">
      </w:t>
      </w:r>
      <w:r>
        <w:rPr>
          <w:rFonts w:ascii="Times New Roman"/>
          <w:b/>
          <w:i w:val="false"/>
          <w:color w:val="000000"/>
          <w:sz w:val="28"/>
        </w:rPr>
        <w:t>Образцы</w:t>
      </w:r>
    </w:p>
    <w:bookmarkEnd w:id="265"/>
    <w:p>
      <w:pPr>
        <w:spacing w:after="0"/>
        <w:ind w:left="0"/>
        <w:jc w:val="both"/>
      </w:pPr>
      <w:r>
        <w:rPr>
          <w:rFonts w:ascii="Times New Roman"/>
          <w:b/>
          <w:i w:val="false"/>
          <w:color w:val="000000"/>
          <w:sz w:val="28"/>
        </w:rPr>
        <w:t>нагрудных и нарукавных отличительных знаков для осужденных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6 с изменением, внесенным приказом Министра внутренних дел РК от 31.08.2016 </w:t>
      </w:r>
      <w:r>
        <w:rPr>
          <w:rFonts w:ascii="Times New Roman"/>
          <w:b w:val="false"/>
          <w:i w:val="false"/>
          <w:color w:val="000000"/>
          <w:sz w:val="28"/>
        </w:rPr>
        <w:t>№ 872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Нагрудной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Ахатов А.А</w:t>
            </w:r>
          </w:p>
          <w:p>
            <w:pPr>
              <w:spacing w:after="20"/>
              <w:ind w:left="20"/>
              <w:jc w:val="both"/>
            </w:pPr>
            <w:r>
              <w:rPr>
                <w:rFonts w:ascii="Times New Roman"/>
                <w:b w:val="false"/>
                <w:i w:val="false"/>
                <w:color w:val="000000"/>
                <w:sz w:val="20"/>
              </w:rPr>
              <w:t>
4 отряд</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мм</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90 мм</w:t>
      </w:r>
    </w:p>
    <w:p>
      <w:pPr>
        <w:spacing w:after="0"/>
        <w:ind w:left="0"/>
        <w:jc w:val="both"/>
      </w:pPr>
      <w:r>
        <w:rPr>
          <w:rFonts w:ascii="Times New Roman"/>
          <w:b w:val="false"/>
          <w:i w:val="false"/>
          <w:color w:val="000000"/>
          <w:sz w:val="28"/>
        </w:rPr>
        <w:t>
      Нарукавный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мм</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 мм</w:t>
      </w:r>
    </w:p>
    <w:p>
      <w:pPr>
        <w:spacing w:after="0"/>
        <w:ind w:left="0"/>
        <w:jc w:val="both"/>
      </w:pPr>
      <w:r>
        <w:rPr>
          <w:rFonts w:ascii="Times New Roman"/>
          <w:b w:val="false"/>
          <w:i w:val="false"/>
          <w:color w:val="000000"/>
          <w:sz w:val="28"/>
        </w:rPr>
        <w:t>
      Описание образцов нагрудных и нарукавных знаков осужденных</w:t>
      </w:r>
    </w:p>
    <w:bookmarkStart w:name="z46" w:id="266"/>
    <w:p>
      <w:pPr>
        <w:spacing w:after="0"/>
        <w:ind w:left="0"/>
        <w:jc w:val="both"/>
      </w:pPr>
      <w:r>
        <w:rPr>
          <w:rFonts w:ascii="Times New Roman"/>
          <w:b w:val="false"/>
          <w:i w:val="false"/>
          <w:color w:val="000000"/>
          <w:sz w:val="28"/>
        </w:rPr>
        <w:t>
      Нагрудный знак изготавливается из материала белого цвета в виде прямоугольника размером 90x40 мм, с фотографией осужденного размером 30х40 мм.</w:t>
      </w:r>
    </w:p>
    <w:bookmarkEnd w:id="266"/>
    <w:bookmarkStart w:name="z47" w:id="267"/>
    <w:p>
      <w:pPr>
        <w:spacing w:after="0"/>
        <w:ind w:left="0"/>
        <w:jc w:val="both"/>
      </w:pPr>
      <w:r>
        <w:rPr>
          <w:rFonts w:ascii="Times New Roman"/>
          <w:b w:val="false"/>
          <w:i w:val="false"/>
          <w:color w:val="000000"/>
          <w:sz w:val="28"/>
        </w:rPr>
        <w:t>
      На поле знака типографской краской указываются фамилия, инициалы осужденного и номер отряда (отделения), а по краям наносится кайма шириной 5 мм.</w:t>
      </w:r>
    </w:p>
    <w:bookmarkEnd w:id="267"/>
    <w:bookmarkStart w:name="z48" w:id="268"/>
    <w:p>
      <w:pPr>
        <w:spacing w:after="0"/>
        <w:ind w:left="0"/>
        <w:jc w:val="both"/>
      </w:pPr>
      <w:r>
        <w:rPr>
          <w:rFonts w:ascii="Times New Roman"/>
          <w:b w:val="false"/>
          <w:i w:val="false"/>
          <w:color w:val="000000"/>
          <w:sz w:val="28"/>
        </w:rPr>
        <w:t>
      Бригадиры и мастера из числа осужденных носят съемные повязки только на рабочем месте в форме прямоугольника размером 300x120 мм с соответствующей надписью "Бригадир", "Мастер", "Добровольная организация осужденных".</w:t>
      </w:r>
    </w:p>
    <w:bookmarkEnd w:id="268"/>
    <w:p>
      <w:pPr>
        <w:spacing w:after="0"/>
        <w:ind w:left="0"/>
        <w:jc w:val="both"/>
      </w:pPr>
      <w:r>
        <w:rPr>
          <w:rFonts w:ascii="Times New Roman"/>
          <w:b w:val="false"/>
          <w:i w:val="false"/>
          <w:color w:val="000000"/>
          <w:sz w:val="28"/>
        </w:rPr>
        <w:t>
      Нагрудные знаки пришиваются к одежде на правой стороне груди, нарукавные знаки носятся на левом рукаве.</w:t>
      </w:r>
    </w:p>
    <w:p>
      <w:pPr>
        <w:spacing w:after="0"/>
        <w:ind w:left="0"/>
        <w:jc w:val="both"/>
      </w:pPr>
      <w:bookmarkStart w:name="z229" w:id="269"/>
      <w:r>
        <w:rPr>
          <w:rFonts w:ascii="Times New Roman"/>
          <w:b w:val="false"/>
          <w:i w:val="false"/>
          <w:color w:val="000000"/>
          <w:sz w:val="28"/>
        </w:rPr>
        <w:t>
      Приложение 7</w:t>
      </w:r>
    </w:p>
    <w:bookmarkEnd w:id="269"/>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30" w:id="270"/>
    <w:p>
      <w:pPr>
        <w:spacing w:after="0"/>
        <w:ind w:left="0"/>
        <w:jc w:val="both"/>
      </w:pPr>
      <w:r>
        <w:rPr>
          <w:rFonts w:ascii="Times New Roman"/>
          <w:b w:val="false"/>
          <w:i w:val="false"/>
          <w:color w:val="000000"/>
          <w:sz w:val="28"/>
        </w:rPr>
        <w:t xml:space="preserve">
      Форма </w:t>
      </w:r>
    </w:p>
    <w:bookmarkEnd w:id="270"/>
    <w:bookmarkStart w:name="z231" w:id="271"/>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Проверочная карточка</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 Фамилия</w:t>
            </w:r>
          </w:p>
          <w:p>
            <w:pPr>
              <w:spacing w:after="20"/>
              <w:ind w:left="20"/>
              <w:jc w:val="both"/>
            </w:pPr>
            <w:r>
              <w:rPr>
                <w:rFonts w:ascii="Times New Roman"/>
                <w:b w:val="false"/>
                <w:i w:val="false"/>
                <w:color w:val="000000"/>
                <w:sz w:val="20"/>
              </w:rPr>
              <w:t>
3х4 |_______________________________</w:t>
            </w:r>
          </w:p>
          <w:p>
            <w:pPr>
              <w:spacing w:after="20"/>
              <w:ind w:left="20"/>
              <w:jc w:val="both"/>
            </w:pPr>
            <w:r>
              <w:rPr>
                <w:rFonts w:ascii="Times New Roman"/>
                <w:b w:val="false"/>
                <w:i w:val="false"/>
                <w:color w:val="000000"/>
                <w:sz w:val="20"/>
              </w:rPr>
              <w:t>
| Имя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 Отчество (при наличии)</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 Дата рождения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 Статья УК_____________________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начало срока__________ конец срока______________</w:t>
            </w:r>
          </w:p>
          <w:p>
            <w:pPr>
              <w:spacing w:after="20"/>
              <w:ind w:left="20"/>
              <w:jc w:val="both"/>
            </w:pPr>
            <w:r>
              <w:rPr>
                <w:rFonts w:ascii="Times New Roman"/>
                <w:b w:val="false"/>
                <w:i w:val="false"/>
                <w:color w:val="000000"/>
                <w:sz w:val="20"/>
              </w:rPr>
              <w:t>
отряд № ______________ бригада №________________</w:t>
            </w:r>
          </w:p>
          <w:p>
            <w:pPr>
              <w:spacing w:after="20"/>
              <w:ind w:left="20"/>
              <w:jc w:val="both"/>
            </w:pPr>
            <w:r>
              <w:rPr>
                <w:rFonts w:ascii="Times New Roman"/>
                <w:b w:val="false"/>
                <w:i w:val="false"/>
                <w:color w:val="000000"/>
                <w:sz w:val="20"/>
              </w:rPr>
              <w:t>
прибыл в учреждение ____________________________</w:t>
            </w:r>
          </w:p>
          <w:p>
            <w:pPr>
              <w:spacing w:after="20"/>
              <w:ind w:left="20"/>
              <w:jc w:val="both"/>
            </w:pPr>
            <w:r>
              <w:rPr>
                <w:rFonts w:ascii="Times New Roman"/>
                <w:b w:val="false"/>
                <w:i w:val="false"/>
                <w:color w:val="000000"/>
                <w:sz w:val="20"/>
              </w:rPr>
              <w:t>
дата</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 изготавливается размерами 7х10 сантиметров из плотного</w:t>
      </w:r>
    </w:p>
    <w:p>
      <w:pPr>
        <w:spacing w:after="0"/>
        <w:ind w:left="0"/>
        <w:jc w:val="both"/>
      </w:pPr>
      <w:r>
        <w:rPr>
          <w:rFonts w:ascii="Times New Roman"/>
          <w:b w:val="false"/>
          <w:i w:val="false"/>
          <w:color w:val="000000"/>
          <w:sz w:val="28"/>
        </w:rPr>
        <w:t>
      картона.</w:t>
      </w:r>
    </w:p>
    <w:p>
      <w:pPr>
        <w:spacing w:after="0"/>
        <w:ind w:left="0"/>
        <w:jc w:val="both"/>
      </w:pPr>
      <w:bookmarkStart w:name="z232" w:id="272"/>
      <w:r>
        <w:rPr>
          <w:rFonts w:ascii="Times New Roman"/>
          <w:b w:val="false"/>
          <w:i w:val="false"/>
          <w:color w:val="000000"/>
          <w:sz w:val="28"/>
        </w:rPr>
        <w:t>
      Приложение 8</w:t>
      </w:r>
    </w:p>
    <w:bookmarkEnd w:id="272"/>
    <w:p>
      <w:pPr>
        <w:spacing w:after="0"/>
        <w:ind w:left="0"/>
        <w:jc w:val="both"/>
      </w:pPr>
      <w:r>
        <w:rPr>
          <w:rFonts w:ascii="Times New Roman"/>
          <w:b w:val="false"/>
          <w:i w:val="false"/>
          <w:color w:val="000000"/>
          <w:sz w:val="28"/>
        </w:rPr>
        <w:t>к Правилам проведения</w:t>
      </w:r>
    </w:p>
    <w:p>
      <w:pPr>
        <w:spacing w:after="0"/>
        <w:ind w:left="0"/>
        <w:jc w:val="both"/>
      </w:pPr>
      <w:r>
        <w:rPr>
          <w:rFonts w:ascii="Times New Roman"/>
          <w:b w:val="false"/>
          <w:i w:val="false"/>
          <w:color w:val="000000"/>
          <w:sz w:val="28"/>
        </w:rPr>
        <w:t>воспитательной работы с</w:t>
      </w:r>
    </w:p>
    <w:p>
      <w:pPr>
        <w:spacing w:after="0"/>
        <w:ind w:left="0"/>
        <w:jc w:val="both"/>
      </w:pPr>
      <w:r>
        <w:rPr>
          <w:rFonts w:ascii="Times New Roman"/>
          <w:b w:val="false"/>
          <w:i w:val="false"/>
          <w:color w:val="000000"/>
          <w:sz w:val="28"/>
        </w:rPr>
        <w:t>осужденными к лишению свободы</w:t>
      </w:r>
    </w:p>
    <w:bookmarkStart w:name="z366" w:id="273"/>
    <w:p>
      <w:pPr>
        <w:spacing w:after="0"/>
        <w:ind w:left="0"/>
        <w:jc w:val="both"/>
      </w:pPr>
      <w:r>
        <w:rPr>
          <w:rFonts w:ascii="Times New Roman"/>
          <w:b w:val="false"/>
          <w:i w:val="false"/>
          <w:color w:val="000000"/>
          <w:sz w:val="28"/>
        </w:rPr>
        <w:t>
      Форма</w:t>
      </w:r>
    </w:p>
    <w:bookmarkEnd w:id="273"/>
    <w:bookmarkStart w:name="z367" w:id="274"/>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w:t>
      </w:r>
    </w:p>
    <w:bookmarkEnd w:id="2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8 - в редакции приказа Министра внутренних дел РК от 16.08.2022 </w:t>
      </w:r>
      <w:r>
        <w:rPr>
          <w:rFonts w:ascii="Times New Roman"/>
          <w:b w:val="false"/>
          <w:i w:val="false"/>
          <w:color w:val="000000"/>
          <w:sz w:val="28"/>
        </w:rPr>
        <w:t>№ 676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8" w:id="275"/>
    <w:p>
      <w:pPr>
        <w:spacing w:after="0"/>
        <w:ind w:left="0"/>
        <w:jc w:val="both"/>
      </w:pPr>
      <w:r>
        <w:rPr>
          <w:rFonts w:ascii="Times New Roman"/>
          <w:b w:val="false"/>
          <w:i w:val="false"/>
          <w:color w:val="000000"/>
          <w:sz w:val="28"/>
        </w:rPr>
        <w:t>
      1. табачные изделия, спички, зажигалки без фонариков и иных приспособлений (кроме несовершеннолетних осужденных);</w:t>
      </w:r>
    </w:p>
    <w:bookmarkEnd w:id="275"/>
    <w:bookmarkStart w:name="z369" w:id="276"/>
    <w:p>
      <w:pPr>
        <w:spacing w:after="0"/>
        <w:ind w:left="0"/>
        <w:jc w:val="both"/>
      </w:pPr>
      <w:r>
        <w:rPr>
          <w:rFonts w:ascii="Times New Roman"/>
          <w:b w:val="false"/>
          <w:i w:val="false"/>
          <w:color w:val="000000"/>
          <w:sz w:val="28"/>
        </w:rPr>
        <w:t>
      2. одежда, головной убор, шарф, обувь и постельные принадлежности установленного образца, перчатки или варежки, тапочки комнатные (одну пару), нательное белье (теплое и простое), футболки, свитер, спортивный костюм однотонного черного, темно-синего либо темно-коричневого цвета, спортивная обувь по одному комплекту (спортивные костюм и обувь используются на спортивных мероприятиях);</w:t>
      </w:r>
    </w:p>
    <w:bookmarkEnd w:id="276"/>
    <w:bookmarkStart w:name="z370" w:id="277"/>
    <w:p>
      <w:pPr>
        <w:spacing w:after="0"/>
        <w:ind w:left="0"/>
        <w:jc w:val="both"/>
      </w:pPr>
      <w:r>
        <w:rPr>
          <w:rFonts w:ascii="Times New Roman"/>
          <w:b w:val="false"/>
          <w:i w:val="false"/>
          <w:color w:val="000000"/>
          <w:sz w:val="28"/>
        </w:rPr>
        <w:t>
      3. платки носовые, поясные ремни, чулочно-носочные изделия, колготки, нитки, полотенца;</w:t>
      </w:r>
    </w:p>
    <w:bookmarkEnd w:id="277"/>
    <w:bookmarkStart w:name="z371" w:id="278"/>
    <w:p>
      <w:pPr>
        <w:spacing w:after="0"/>
        <w:ind w:left="0"/>
        <w:jc w:val="both"/>
      </w:pPr>
      <w:r>
        <w:rPr>
          <w:rFonts w:ascii="Times New Roman"/>
          <w:b w:val="false"/>
          <w:i w:val="false"/>
          <w:color w:val="000000"/>
          <w:sz w:val="28"/>
        </w:rPr>
        <w:t>
      4. туалетные принадлежности (туалетное, хозяйственное мыло, стиральный порошок, туалетная бумага, зубная щетка, зубной порошок, зубная паста, шампунь, гель для душа, кремы, пена для бритья, расческа кроме металлической, мочалка или губка, дезодорант (шариковый, гелевый), духи не на спиртовой основе и не в стеклянной таре;</w:t>
      </w:r>
    </w:p>
    <w:bookmarkEnd w:id="278"/>
    <w:bookmarkStart w:name="z372" w:id="279"/>
    <w:p>
      <w:pPr>
        <w:spacing w:after="0"/>
        <w:ind w:left="0"/>
        <w:jc w:val="both"/>
      </w:pPr>
      <w:r>
        <w:rPr>
          <w:rFonts w:ascii="Times New Roman"/>
          <w:b w:val="false"/>
          <w:i w:val="false"/>
          <w:color w:val="000000"/>
          <w:sz w:val="28"/>
        </w:rPr>
        <w:t>
      5. косынки, рейтузы, пояса, бюстгальтеры, марля, гигиенические пакеты, заколки, выполненные на резиновой основе, вата, косметические принадлежности не на спиртовой основе, бигуди пластмассовые (для лиц женского пола);</w:t>
      </w:r>
    </w:p>
    <w:bookmarkEnd w:id="279"/>
    <w:bookmarkStart w:name="z373" w:id="280"/>
    <w:p>
      <w:pPr>
        <w:spacing w:after="0"/>
        <w:ind w:left="0"/>
        <w:jc w:val="both"/>
      </w:pPr>
      <w:r>
        <w:rPr>
          <w:rFonts w:ascii="Times New Roman"/>
          <w:b w:val="false"/>
          <w:i w:val="false"/>
          <w:color w:val="000000"/>
          <w:sz w:val="28"/>
        </w:rPr>
        <w:t>
      6. бритва электрическая либо механическая, бритвы безопасные (разового использования), приспособление для стрижки ногтей, хранящиеся под учетом начальников отряда, в учреждении полной безопасности, хранящиеся под учетом контролера поста;</w:t>
      </w:r>
    </w:p>
    <w:bookmarkEnd w:id="280"/>
    <w:bookmarkStart w:name="z374" w:id="281"/>
    <w:p>
      <w:pPr>
        <w:spacing w:after="0"/>
        <w:ind w:left="0"/>
        <w:jc w:val="both"/>
      </w:pPr>
      <w:r>
        <w:rPr>
          <w:rFonts w:ascii="Times New Roman"/>
          <w:b w:val="false"/>
          <w:i w:val="false"/>
          <w:color w:val="000000"/>
          <w:sz w:val="28"/>
        </w:rPr>
        <w:t>
      7. сапожные щетки и щетки для одежды, крем для обуви;</w:t>
      </w:r>
    </w:p>
    <w:bookmarkEnd w:id="281"/>
    <w:bookmarkStart w:name="z375" w:id="282"/>
    <w:p>
      <w:pPr>
        <w:spacing w:after="0"/>
        <w:ind w:left="0"/>
        <w:jc w:val="both"/>
      </w:pPr>
      <w:r>
        <w:rPr>
          <w:rFonts w:ascii="Times New Roman"/>
          <w:b w:val="false"/>
          <w:i w:val="false"/>
          <w:color w:val="000000"/>
          <w:sz w:val="28"/>
        </w:rPr>
        <w:t>
      8. футляры для очков, мыла и зубных щеток;</w:t>
      </w:r>
    </w:p>
    <w:bookmarkEnd w:id="282"/>
    <w:bookmarkStart w:name="z376" w:id="283"/>
    <w:p>
      <w:pPr>
        <w:spacing w:after="0"/>
        <w:ind w:left="0"/>
        <w:jc w:val="both"/>
      </w:pPr>
      <w:r>
        <w:rPr>
          <w:rFonts w:ascii="Times New Roman"/>
          <w:b w:val="false"/>
          <w:i w:val="false"/>
          <w:color w:val="000000"/>
          <w:sz w:val="28"/>
        </w:rPr>
        <w:t>
      9. посуда на алюминиевой или пластиковой основе, предназначенная для пищевых продуктов (кружка, ложка, тарелка), электрочайник, электрокипятильники заводского изготовления, которые хранятся в комнатах для приема пищи отряда;</w:t>
      </w:r>
    </w:p>
    <w:bookmarkEnd w:id="283"/>
    <w:bookmarkStart w:name="z377" w:id="284"/>
    <w:p>
      <w:pPr>
        <w:spacing w:after="0"/>
        <w:ind w:left="0"/>
        <w:jc w:val="both"/>
      </w:pPr>
      <w:r>
        <w:rPr>
          <w:rFonts w:ascii="Times New Roman"/>
          <w:b w:val="false"/>
          <w:i w:val="false"/>
          <w:color w:val="000000"/>
          <w:sz w:val="28"/>
        </w:rPr>
        <w:t>
      10. настольные игры (шашки, шахматы, домино, нарды, тоғызқұмалақ);</w:t>
      </w:r>
    </w:p>
    <w:bookmarkEnd w:id="284"/>
    <w:bookmarkStart w:name="z378" w:id="285"/>
    <w:p>
      <w:pPr>
        <w:spacing w:after="0"/>
        <w:ind w:left="0"/>
        <w:jc w:val="both"/>
      </w:pPr>
      <w:r>
        <w:rPr>
          <w:rFonts w:ascii="Times New Roman"/>
          <w:b w:val="false"/>
          <w:i w:val="false"/>
          <w:color w:val="000000"/>
          <w:sz w:val="28"/>
        </w:rPr>
        <w:t>
      11. учебники, ученические тетради, почтовые конверты, открытки, марки, простые карандаши, авторучки, чернила и стержни;</w:t>
      </w:r>
    </w:p>
    <w:bookmarkEnd w:id="285"/>
    <w:bookmarkStart w:name="z379" w:id="286"/>
    <w:p>
      <w:pPr>
        <w:spacing w:after="0"/>
        <w:ind w:left="0"/>
        <w:jc w:val="both"/>
      </w:pPr>
      <w:r>
        <w:rPr>
          <w:rFonts w:ascii="Times New Roman"/>
          <w:b w:val="false"/>
          <w:i w:val="false"/>
          <w:color w:val="000000"/>
          <w:sz w:val="28"/>
        </w:rPr>
        <w:t>
      12. художественную и иную литературу, пользоваться которыми возможно в читальном зале библиотеки;</w:t>
      </w:r>
    </w:p>
    <w:bookmarkEnd w:id="286"/>
    <w:bookmarkStart w:name="z380" w:id="287"/>
    <w:p>
      <w:pPr>
        <w:spacing w:after="0"/>
        <w:ind w:left="0"/>
        <w:jc w:val="both"/>
      </w:pPr>
      <w:r>
        <w:rPr>
          <w:rFonts w:ascii="Times New Roman"/>
          <w:b w:val="false"/>
          <w:i w:val="false"/>
          <w:color w:val="000000"/>
          <w:sz w:val="28"/>
        </w:rPr>
        <w:t>
      13. копии приговоров и определений судов, квитанций на сданные для хранения денег, вещей и ценностей, фотокарточки, фотоальбомы;</w:t>
      </w:r>
    </w:p>
    <w:bookmarkEnd w:id="287"/>
    <w:bookmarkStart w:name="z381" w:id="288"/>
    <w:p>
      <w:pPr>
        <w:spacing w:after="0"/>
        <w:ind w:left="0"/>
        <w:jc w:val="both"/>
      </w:pPr>
      <w:r>
        <w:rPr>
          <w:rFonts w:ascii="Times New Roman"/>
          <w:b w:val="false"/>
          <w:i w:val="false"/>
          <w:color w:val="000000"/>
          <w:sz w:val="28"/>
        </w:rPr>
        <w:t>
      14. нательные крестики и предметы культа, изготовленные из недрагоценных металлов;</w:t>
      </w:r>
    </w:p>
    <w:bookmarkEnd w:id="288"/>
    <w:bookmarkStart w:name="z382" w:id="289"/>
    <w:p>
      <w:pPr>
        <w:spacing w:after="0"/>
        <w:ind w:left="0"/>
        <w:jc w:val="both"/>
      </w:pPr>
      <w:r>
        <w:rPr>
          <w:rFonts w:ascii="Times New Roman"/>
          <w:b w:val="false"/>
          <w:i w:val="false"/>
          <w:color w:val="000000"/>
          <w:sz w:val="28"/>
        </w:rPr>
        <w:t>
      15. костыли, деревянные трости, протезы, коляски для лиц с инвалидностью, очки с оправой из недрагоценных металлов, контактные линзы и средства по уходу за ними (по разрешению врачей);</w:t>
      </w:r>
    </w:p>
    <w:bookmarkEnd w:id="289"/>
    <w:bookmarkStart w:name="z383" w:id="290"/>
    <w:p>
      <w:pPr>
        <w:spacing w:after="0"/>
        <w:ind w:left="0"/>
        <w:jc w:val="both"/>
      </w:pPr>
      <w:r>
        <w:rPr>
          <w:rFonts w:ascii="Times New Roman"/>
          <w:b w:val="false"/>
          <w:i w:val="false"/>
          <w:color w:val="000000"/>
          <w:sz w:val="28"/>
        </w:rPr>
        <w:t>
      16. телефонные Smart-карты, банковские платежные карточки;</w:t>
      </w:r>
    </w:p>
    <w:bookmarkEnd w:id="290"/>
    <w:bookmarkStart w:name="z384" w:id="291"/>
    <w:p>
      <w:pPr>
        <w:spacing w:after="0"/>
        <w:ind w:left="0"/>
        <w:jc w:val="both"/>
      </w:pPr>
      <w:r>
        <w:rPr>
          <w:rFonts w:ascii="Times New Roman"/>
          <w:b w:val="false"/>
          <w:i w:val="false"/>
          <w:color w:val="000000"/>
          <w:sz w:val="28"/>
        </w:rPr>
        <w:t>
      17. вещевой мешок или сумку, которые хранятся в комнатах для хранения личных вещей;</w:t>
      </w:r>
    </w:p>
    <w:bookmarkEnd w:id="291"/>
    <w:bookmarkStart w:name="z385" w:id="292"/>
    <w:p>
      <w:pPr>
        <w:spacing w:after="0"/>
        <w:ind w:left="0"/>
        <w:jc w:val="both"/>
      </w:pPr>
      <w:r>
        <w:rPr>
          <w:rFonts w:ascii="Times New Roman"/>
          <w:b w:val="false"/>
          <w:i w:val="false"/>
          <w:color w:val="000000"/>
          <w:sz w:val="28"/>
        </w:rPr>
        <w:t>
      18. лекарственные препараты по назначению врача, которые хранятся в медицинской части учреждения;</w:t>
      </w:r>
    </w:p>
    <w:bookmarkEnd w:id="292"/>
    <w:bookmarkStart w:name="z386" w:id="293"/>
    <w:p>
      <w:pPr>
        <w:spacing w:after="0"/>
        <w:ind w:left="0"/>
        <w:jc w:val="both"/>
      </w:pPr>
      <w:r>
        <w:rPr>
          <w:rFonts w:ascii="Times New Roman"/>
          <w:b w:val="false"/>
          <w:i w:val="false"/>
          <w:color w:val="000000"/>
          <w:sz w:val="28"/>
        </w:rPr>
        <w:t>
      19. предметы ухода за детьми (с разрешения врача женщинам, имеющим при себе детей в возрасте до 3 лет);</w:t>
      </w:r>
    </w:p>
    <w:bookmarkEnd w:id="293"/>
    <w:bookmarkStart w:name="z387" w:id="294"/>
    <w:p>
      <w:pPr>
        <w:spacing w:after="0"/>
        <w:ind w:left="0"/>
        <w:jc w:val="both"/>
      </w:pPr>
      <w:r>
        <w:rPr>
          <w:rFonts w:ascii="Times New Roman"/>
          <w:b w:val="false"/>
          <w:i w:val="false"/>
          <w:color w:val="000000"/>
          <w:sz w:val="28"/>
        </w:rPr>
        <w:t>
      20. продукты питания, не требующие тепловой обработки (пищевые концентраты быстрого приготовления, не требующие кипячения или варки), чай, растворимый кофе, сухое и сгущенное молоко, соки натуральные, нектары, сиропы без сахарной и спиртовой основы, безалкогольные напитки не в стеклянной таре или металлической посуде;</w:t>
      </w:r>
    </w:p>
    <w:bookmarkEnd w:id="294"/>
    <w:bookmarkStart w:name="z388" w:id="295"/>
    <w:p>
      <w:pPr>
        <w:spacing w:after="0"/>
        <w:ind w:left="0"/>
        <w:jc w:val="both"/>
      </w:pPr>
      <w:r>
        <w:rPr>
          <w:rFonts w:ascii="Times New Roman"/>
          <w:b w:val="false"/>
          <w:i w:val="false"/>
          <w:color w:val="000000"/>
          <w:sz w:val="28"/>
        </w:rPr>
        <w:t>
      21. масло животного происхождения из расчета не более 0,75 килограмма и растительного происхождения 0,5 литра на одного человека;</w:t>
      </w:r>
    </w:p>
    <w:bookmarkEnd w:id="295"/>
    <w:bookmarkStart w:name="z389" w:id="296"/>
    <w:p>
      <w:pPr>
        <w:spacing w:after="0"/>
        <w:ind w:left="0"/>
        <w:jc w:val="both"/>
      </w:pPr>
      <w:r>
        <w:rPr>
          <w:rFonts w:ascii="Times New Roman"/>
          <w:b w:val="false"/>
          <w:i w:val="false"/>
          <w:color w:val="000000"/>
          <w:sz w:val="28"/>
        </w:rPr>
        <w:t>
      22. фрукты и овощи из расчета не более 1 килограмма на одного человека, каждого вида наименования продукции;</w:t>
      </w:r>
    </w:p>
    <w:bookmarkEnd w:id="296"/>
    <w:bookmarkStart w:name="z390" w:id="297"/>
    <w:p>
      <w:pPr>
        <w:spacing w:after="0"/>
        <w:ind w:left="0"/>
        <w:jc w:val="both"/>
      </w:pPr>
      <w:r>
        <w:rPr>
          <w:rFonts w:ascii="Times New Roman"/>
          <w:b w:val="false"/>
          <w:i w:val="false"/>
          <w:color w:val="000000"/>
          <w:sz w:val="28"/>
        </w:rPr>
        <w:t>
      23. колбасные изделия (копченные и полукопченные), сало, сыр из расчета не более 1 килограмма на одного человека, каждого вида наименования продукции;</w:t>
      </w:r>
    </w:p>
    <w:bookmarkEnd w:id="297"/>
    <w:bookmarkStart w:name="z391" w:id="298"/>
    <w:p>
      <w:pPr>
        <w:spacing w:after="0"/>
        <w:ind w:left="0"/>
        <w:jc w:val="both"/>
      </w:pPr>
      <w:r>
        <w:rPr>
          <w:rFonts w:ascii="Times New Roman"/>
          <w:b w:val="false"/>
          <w:i w:val="false"/>
          <w:color w:val="000000"/>
          <w:sz w:val="28"/>
        </w:rPr>
        <w:t>
      24. консервированные каши, мясные и растительные (овощные, фруктовые) консервы из расчета не более 2 банок на одного человека, каждого вида наименования продукции;</w:t>
      </w:r>
    </w:p>
    <w:bookmarkEnd w:id="298"/>
    <w:bookmarkStart w:name="z392" w:id="299"/>
    <w:p>
      <w:pPr>
        <w:spacing w:after="0"/>
        <w:ind w:left="0"/>
        <w:jc w:val="both"/>
      </w:pPr>
      <w:r>
        <w:rPr>
          <w:rFonts w:ascii="Times New Roman"/>
          <w:b w:val="false"/>
          <w:i w:val="false"/>
          <w:color w:val="000000"/>
          <w:sz w:val="28"/>
        </w:rPr>
        <w:t>
      25. хлебная продукция, кондитерские изделия, за исключением кремовых кондитерских изделий;</w:t>
      </w:r>
    </w:p>
    <w:bookmarkEnd w:id="299"/>
    <w:bookmarkStart w:name="z393" w:id="300"/>
    <w:p>
      <w:pPr>
        <w:spacing w:after="0"/>
        <w:ind w:left="0"/>
        <w:jc w:val="both"/>
      </w:pPr>
      <w:r>
        <w:rPr>
          <w:rFonts w:ascii="Times New Roman"/>
          <w:b w:val="false"/>
          <w:i w:val="false"/>
          <w:color w:val="000000"/>
          <w:sz w:val="28"/>
        </w:rPr>
        <w:t>
      26. соусы, майонез, мед;</w:t>
      </w:r>
    </w:p>
    <w:bookmarkEnd w:id="300"/>
    <w:bookmarkStart w:name="z394" w:id="301"/>
    <w:p>
      <w:pPr>
        <w:spacing w:after="0"/>
        <w:ind w:left="0"/>
        <w:jc w:val="both"/>
      </w:pPr>
      <w:r>
        <w:rPr>
          <w:rFonts w:ascii="Times New Roman"/>
          <w:b w:val="false"/>
          <w:i w:val="false"/>
          <w:color w:val="000000"/>
          <w:sz w:val="28"/>
        </w:rPr>
        <w:t>
      27. газеты и журналы (не содержащие порнографических материалов), выписанные за счет средств, имеющихся на контрольных счетах наличности временного размещения денег;</w:t>
      </w:r>
    </w:p>
    <w:bookmarkEnd w:id="301"/>
    <w:bookmarkStart w:name="z395" w:id="302"/>
    <w:p>
      <w:pPr>
        <w:spacing w:after="0"/>
        <w:ind w:left="0"/>
        <w:jc w:val="both"/>
      </w:pPr>
      <w:r>
        <w:rPr>
          <w:rFonts w:ascii="Times New Roman"/>
          <w:b w:val="false"/>
          <w:i w:val="false"/>
          <w:color w:val="000000"/>
          <w:sz w:val="28"/>
        </w:rPr>
        <w:t>
      Примечание:</w:t>
      </w:r>
    </w:p>
    <w:bookmarkEnd w:id="302"/>
    <w:bookmarkStart w:name="z396" w:id="303"/>
    <w:p>
      <w:pPr>
        <w:spacing w:after="0"/>
        <w:ind w:left="0"/>
        <w:jc w:val="both"/>
      </w:pPr>
      <w:r>
        <w:rPr>
          <w:rFonts w:ascii="Times New Roman"/>
          <w:b w:val="false"/>
          <w:i w:val="false"/>
          <w:color w:val="000000"/>
          <w:sz w:val="28"/>
        </w:rPr>
        <w:t>
      Указанный перечень обеспечивается в магазинах при учреждении и через электронную торговую площадку. В случае нарушения осужденными правил хранения указанных продуктов, а также порчи, испорченные продукты изымаются и уничтожаются.</w:t>
      </w:r>
    </w:p>
    <w:bookmarkEnd w:id="303"/>
    <w:bookmarkStart w:name="z397" w:id="304"/>
    <w:p>
      <w:pPr>
        <w:spacing w:after="0"/>
        <w:ind w:left="0"/>
        <w:jc w:val="both"/>
      </w:pPr>
      <w:r>
        <w:rPr>
          <w:rFonts w:ascii="Times New Roman"/>
          <w:b w:val="false"/>
          <w:i w:val="false"/>
          <w:color w:val="000000"/>
          <w:sz w:val="28"/>
        </w:rPr>
        <w:t>
      При переводе в другое учреждение осужденные берут с собой только личные вещи, продукты питания и предметы первой необходимости.</w:t>
      </w:r>
    </w:p>
    <w:bookmarkEnd w:id="304"/>
    <w:bookmarkStart w:name="z398" w:id="305"/>
    <w:p>
      <w:pPr>
        <w:spacing w:after="0"/>
        <w:ind w:left="0"/>
        <w:jc w:val="both"/>
      </w:pPr>
      <w:r>
        <w:rPr>
          <w:rFonts w:ascii="Times New Roman"/>
          <w:b w:val="false"/>
          <w:i w:val="false"/>
          <w:color w:val="000000"/>
          <w:sz w:val="28"/>
        </w:rPr>
        <w:t>
      Количество продуктов питания, предметов первой необходимости, обуви, одежды и других промышленных товаров, которые осужденные могут иметь при себе в жилом помещении (камере), устанавливается начальником учреждения, исходя из местных условий и возможностей.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 в том числе кофе и чая не более 2 килограмм, сигарет или папирос не более 20 пачек, табак не более 2 килограмм.</w:t>
      </w:r>
    </w:p>
    <w:bookmarkEnd w:id="305"/>
    <w:bookmarkStart w:name="z399" w:id="306"/>
    <w:p>
      <w:pPr>
        <w:spacing w:after="0"/>
        <w:ind w:left="0"/>
        <w:jc w:val="both"/>
      </w:pPr>
      <w:r>
        <w:rPr>
          <w:rFonts w:ascii="Times New Roman"/>
          <w:b w:val="false"/>
          <w:i w:val="false"/>
          <w:color w:val="000000"/>
          <w:sz w:val="28"/>
        </w:rPr>
        <w:t>
      Хранение осужденными продуктов питания, предметов первой необходимости, промышленных товаров и иных предметов и вещей, не указанных в настоящем перечне, не допускается, данный перечень продуктов питания, предметов и вещей является исчерпывающим.</w:t>
      </w:r>
    </w:p>
    <w:bookmarkEnd w:id="306"/>
    <w:bookmarkStart w:name="z400" w:id="307"/>
    <w:p>
      <w:pPr>
        <w:spacing w:after="0"/>
        <w:ind w:left="0"/>
        <w:jc w:val="both"/>
      </w:pPr>
      <w:r>
        <w:rPr>
          <w:rFonts w:ascii="Times New Roman"/>
          <w:b w:val="false"/>
          <w:i w:val="false"/>
          <w:color w:val="000000"/>
          <w:sz w:val="28"/>
        </w:rPr>
        <w:t>
      С разрешения начальника учреждения трудоустроенным осужденным в связи с производственной необходимостью разрешается пользоваться на рабочих местах иными предметами, инструментами и материалами, которые в обязательном порядке вносятся в описях имущества.</w:t>
      </w:r>
    </w:p>
    <w:bookmarkEnd w:id="307"/>
    <w:bookmarkStart w:name="z401" w:id="308"/>
    <w:p>
      <w:pPr>
        <w:spacing w:after="0"/>
        <w:ind w:left="0"/>
        <w:jc w:val="both"/>
      </w:pPr>
      <w:r>
        <w:rPr>
          <w:rFonts w:ascii="Times New Roman"/>
          <w:b w:val="false"/>
          <w:i w:val="false"/>
          <w:color w:val="000000"/>
          <w:sz w:val="28"/>
        </w:rPr>
        <w:t>
      Музыкальные инструменты, имеющиеся в собственности осужденных, сдаются на склад для хранения, либо передаются на сохранность в клубы. Пользование ими разрешается в специально отведенных помещениях во время, установленное распорядком дня.</w:t>
      </w:r>
    </w:p>
    <w:bookmarkEnd w:id="308"/>
    <w:bookmarkStart w:name="z402" w:id="309"/>
    <w:p>
      <w:pPr>
        <w:spacing w:after="0"/>
        <w:ind w:left="0"/>
        <w:jc w:val="both"/>
      </w:pPr>
      <w:r>
        <w:rPr>
          <w:rFonts w:ascii="Times New Roman"/>
          <w:b w:val="false"/>
          <w:i w:val="false"/>
          <w:color w:val="000000"/>
          <w:sz w:val="28"/>
        </w:rPr>
        <w:t>
      Зеркала общего пользования устанавливаются в помещениях бани и умывальных комнатах в отрядах и камерах (за исключением ДИЗО и ОК).</w:t>
      </w:r>
    </w:p>
    <w:bookmarkEnd w:id="309"/>
    <w:bookmarkStart w:name="z403" w:id="310"/>
    <w:p>
      <w:pPr>
        <w:spacing w:after="0"/>
        <w:ind w:left="0"/>
        <w:jc w:val="both"/>
      </w:pPr>
      <w:r>
        <w:rPr>
          <w:rFonts w:ascii="Times New Roman"/>
          <w:b w:val="false"/>
          <w:i w:val="false"/>
          <w:color w:val="000000"/>
          <w:sz w:val="28"/>
        </w:rPr>
        <w:t>
      Ограничения, предусмотренные указанным перечнем не распространяются на осужденных учреждений минимальной безопасности, при этом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w:t>
      </w:r>
    </w:p>
    <w:bookmarkEnd w:id="310"/>
    <w:p>
      <w:pPr>
        <w:spacing w:after="0"/>
        <w:ind w:left="0"/>
        <w:jc w:val="both"/>
      </w:pPr>
      <w:bookmarkStart w:name="z234" w:id="311"/>
      <w:r>
        <w:rPr>
          <w:rFonts w:ascii="Times New Roman"/>
          <w:b w:val="false"/>
          <w:i w:val="false"/>
          <w:color w:val="000000"/>
          <w:sz w:val="28"/>
        </w:rPr>
        <w:t>
      Приложение 9</w:t>
      </w:r>
    </w:p>
    <w:bookmarkEnd w:id="311"/>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5" w:id="312"/>
    <w:p>
      <w:pPr>
        <w:spacing w:after="0"/>
        <w:ind w:left="0"/>
        <w:jc w:val="both"/>
      </w:pPr>
      <w:r>
        <w:rPr>
          <w:rFonts w:ascii="Times New Roman"/>
          <w:b w:val="false"/>
          <w:i w:val="false"/>
          <w:color w:val="000000"/>
          <w:sz w:val="28"/>
        </w:rPr>
        <w:t>
      Форма</w:t>
      </w:r>
    </w:p>
    <w:bookmarkEnd w:id="3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9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контрольном счете наличности временного размещения денег имеется ________ тенге</w:t>
      </w:r>
    </w:p>
    <w:p>
      <w:pPr>
        <w:spacing w:after="0"/>
        <w:ind w:left="0"/>
        <w:jc w:val="both"/>
      </w:pPr>
      <w:r>
        <w:rPr>
          <w:rFonts w:ascii="Times New Roman"/>
          <w:b w:val="false"/>
          <w:i w:val="false"/>
          <w:color w:val="000000"/>
          <w:sz w:val="28"/>
        </w:rPr>
        <w:t>
      Квитанция № ________</w:t>
      </w:r>
    </w:p>
    <w:p>
      <w:pPr>
        <w:spacing w:after="0"/>
        <w:ind w:left="0"/>
        <w:jc w:val="both"/>
      </w:pPr>
      <w:r>
        <w:rPr>
          <w:rFonts w:ascii="Times New Roman"/>
          <w:b w:val="false"/>
          <w:i w:val="false"/>
          <w:color w:val="000000"/>
          <w:sz w:val="28"/>
        </w:rPr>
        <w:t>
      из них заработанных в учреждении ________ тенге</w:t>
      </w:r>
    </w:p>
    <w:p>
      <w:pPr>
        <w:spacing w:after="0"/>
        <w:ind w:left="0"/>
        <w:jc w:val="both"/>
      </w:pPr>
      <w:r>
        <w:rPr>
          <w:rFonts w:ascii="Times New Roman"/>
          <w:b w:val="false"/>
          <w:i w:val="false"/>
          <w:color w:val="000000"/>
          <w:sz w:val="28"/>
        </w:rPr>
        <w:t>
      Бухгалтер _______________ Осужденный _______________</w:t>
      </w:r>
    </w:p>
    <w:p>
      <w:pPr>
        <w:spacing w:after="0"/>
        <w:ind w:left="0"/>
        <w:jc w:val="both"/>
      </w:pPr>
      <w:r>
        <w:rPr>
          <w:rFonts w:ascii="Times New Roman"/>
          <w:b w:val="false"/>
          <w:i w:val="false"/>
          <w:color w:val="000000"/>
          <w:sz w:val="28"/>
        </w:rPr>
        <w:t>
      _______________ 20__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w:t>
      </w:r>
    </w:p>
    <w:p>
      <w:pPr>
        <w:spacing w:after="0"/>
        <w:ind w:left="0"/>
        <w:jc w:val="both"/>
      </w:pPr>
      <w:r>
        <w:rPr>
          <w:rFonts w:ascii="Times New Roman"/>
          <w:b w:val="false"/>
          <w:i w:val="false"/>
          <w:color w:val="000000"/>
          <w:sz w:val="28"/>
        </w:rPr>
        <w:t>
      Прошу разрешить мне приобрести следующие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Итого ________________________</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       (подпись осужденного)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Расписка</w:t>
      </w:r>
    </w:p>
    <w:p>
      <w:pPr>
        <w:spacing w:after="0"/>
        <w:ind w:left="0"/>
        <w:jc w:val="both"/>
      </w:pPr>
      <w:r>
        <w:rPr>
          <w:rFonts w:ascii="Times New Roman"/>
          <w:b w:val="false"/>
          <w:i w:val="false"/>
          <w:color w:val="000000"/>
          <w:sz w:val="28"/>
        </w:rPr>
        <w:t>
      Товары на сумму _________________________ получил.</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Эту сумму прошу списать с моего лицевого счета.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(подпись осужденного)</w:t>
      </w:r>
    </w:p>
    <w:p>
      <w:pPr>
        <w:spacing w:after="0"/>
        <w:ind w:left="0"/>
        <w:jc w:val="both"/>
      </w:pPr>
      <w:r>
        <w:rPr>
          <w:rFonts w:ascii="Times New Roman"/>
          <w:b w:val="false"/>
          <w:i w:val="false"/>
          <w:color w:val="000000"/>
          <w:sz w:val="28"/>
        </w:rPr>
        <w:t>_______________ 20___ года</w:t>
      </w:r>
    </w:p>
    <w:p>
      <w:pPr>
        <w:spacing w:after="0"/>
        <w:ind w:left="0"/>
        <w:jc w:val="both"/>
      </w:pPr>
      <w:bookmarkStart w:name="z236" w:id="313"/>
      <w:r>
        <w:rPr>
          <w:rFonts w:ascii="Times New Roman"/>
          <w:b w:val="false"/>
          <w:i w:val="false"/>
          <w:color w:val="000000"/>
          <w:sz w:val="28"/>
        </w:rPr>
        <w:t>
      Приложение 10</w:t>
      </w:r>
    </w:p>
    <w:bookmarkEnd w:id="313"/>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10 в редакции приказа Министра внутренних дел РК от 05.10.2018 </w:t>
      </w:r>
      <w:r>
        <w:rPr>
          <w:rFonts w:ascii="Times New Roman"/>
          <w:b w:val="false"/>
          <w:i w:val="false"/>
          <w:color w:val="000000"/>
          <w:sz w:val="28"/>
        </w:rPr>
        <w:t>№ 694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24" w:id="314"/>
    <w:p>
      <w:pPr>
        <w:spacing w:after="0"/>
        <w:ind w:left="0"/>
        <w:jc w:val="both"/>
      </w:pPr>
      <w:r>
        <w:rPr>
          <w:rFonts w:ascii="Times New Roman"/>
          <w:b w:val="false"/>
          <w:i w:val="false"/>
          <w:color w:val="000000"/>
          <w:sz w:val="28"/>
        </w:rPr>
        <w:t>
      Форма</w:t>
      </w:r>
    </w:p>
    <w:bookmarkEnd w:id="314"/>
    <w:bookmarkStart w:name="z225" w:id="315"/>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регистрации писем осужденных</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осужденного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адресата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Примечание: Журнал состоит из двух частей: в первой части регистрируются направляемые осужденными письма, во второй части – письма, поступившие на имя осужденных.</w:t>
      </w:r>
    </w:p>
    <w:p>
      <w:pPr>
        <w:spacing w:after="0"/>
        <w:ind w:left="0"/>
        <w:jc w:val="both"/>
      </w:pPr>
      <w:bookmarkStart w:name="z239" w:id="316"/>
      <w:r>
        <w:rPr>
          <w:rFonts w:ascii="Times New Roman"/>
          <w:b w:val="false"/>
          <w:i w:val="false"/>
          <w:color w:val="000000"/>
          <w:sz w:val="28"/>
        </w:rPr>
        <w:t>
      Приложение 11</w:t>
      </w:r>
    </w:p>
    <w:bookmarkEnd w:id="316"/>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40" w:id="317"/>
    <w:p>
      <w:pPr>
        <w:spacing w:after="0"/>
        <w:ind w:left="0"/>
        <w:jc w:val="both"/>
      </w:pPr>
      <w:r>
        <w:rPr>
          <w:rFonts w:ascii="Times New Roman"/>
          <w:b w:val="false"/>
          <w:i w:val="false"/>
          <w:color w:val="000000"/>
          <w:sz w:val="28"/>
        </w:rPr>
        <w:t xml:space="preserve">
      Форма </w:t>
      </w:r>
    </w:p>
    <w:bookmarkEnd w:id="317"/>
    <w:bookmarkStart w:name="z241" w:id="318"/>
    <w:p>
      <w:pPr>
        <w:spacing w:after="0"/>
        <w:ind w:left="0"/>
        <w:jc w:val="both"/>
      </w:pPr>
      <w:r>
        <w:rPr>
          <w:rFonts w:ascii="Times New Roman"/>
          <w:b w:val="false"/>
          <w:i w:val="false"/>
          <w:color w:val="000000"/>
          <w:sz w:val="28"/>
        </w:rPr>
        <w:t xml:space="preserve">
      </w:t>
      </w:r>
      <w:r>
        <w:rPr>
          <w:rFonts w:ascii="Times New Roman"/>
          <w:b/>
          <w:i w:val="false"/>
          <w:color w:val="000000"/>
          <w:sz w:val="28"/>
        </w:rPr>
        <w:t>Пропуск № _______</w:t>
      </w:r>
    </w:p>
    <w:bookmarkEnd w:id="318"/>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осужденного)</w:t>
      </w:r>
    </w:p>
    <w:p>
      <w:pPr>
        <w:spacing w:after="0"/>
        <w:ind w:left="0"/>
        <w:jc w:val="both"/>
      </w:pPr>
      <w:r>
        <w:rPr>
          <w:rFonts w:ascii="Times New Roman"/>
          <w:b w:val="false"/>
          <w:i w:val="false"/>
          <w:color w:val="000000"/>
          <w:sz w:val="28"/>
        </w:rPr>
        <w:t>
      разрешено длительное свидание за пределами учреждения (право на выход</w:t>
      </w:r>
    </w:p>
    <w:p>
      <w:pPr>
        <w:spacing w:after="0"/>
        <w:ind w:left="0"/>
        <w:jc w:val="both"/>
      </w:pPr>
      <w:r>
        <w:rPr>
          <w:rFonts w:ascii="Times New Roman"/>
          <w:b w:val="false"/>
          <w:i w:val="false"/>
          <w:color w:val="000000"/>
          <w:sz w:val="28"/>
        </w:rPr>
        <w:t>
      за пределы учреждения в порядке поощрения)</w:t>
      </w:r>
    </w:p>
    <w:p>
      <w:pPr>
        <w:spacing w:after="0"/>
        <w:ind w:left="0"/>
        <w:jc w:val="both"/>
      </w:pPr>
      <w:r>
        <w:rPr>
          <w:rFonts w:ascii="Times New Roman"/>
          <w:b w:val="false"/>
          <w:i w:val="false"/>
          <w:color w:val="000000"/>
          <w:sz w:val="28"/>
        </w:rPr>
        <w:t>
      19 _ года рождения, уроженцу _________, осужденного по статье ___ УК,</w:t>
      </w:r>
    </w:p>
    <w:p>
      <w:pPr>
        <w:spacing w:after="0"/>
        <w:ind w:left="0"/>
        <w:jc w:val="both"/>
      </w:pPr>
      <w:r>
        <w:rPr>
          <w:rFonts w:ascii="Times New Roman"/>
          <w:b w:val="false"/>
          <w:i w:val="false"/>
          <w:color w:val="000000"/>
          <w:sz w:val="28"/>
        </w:rPr>
        <w:t>
      начало срока _____, конец срока ______ в том, что ему разрешено</w:t>
      </w:r>
    </w:p>
    <w:p>
      <w:pPr>
        <w:spacing w:after="0"/>
        <w:ind w:left="0"/>
        <w:jc w:val="both"/>
      </w:pPr>
      <w:r>
        <w:rPr>
          <w:rFonts w:ascii="Times New Roman"/>
          <w:b w:val="false"/>
          <w:i w:val="false"/>
          <w:color w:val="000000"/>
          <w:sz w:val="28"/>
        </w:rPr>
        <w:t>
      длительное свидание за пределами учреждения (право выхода за пределы</w:t>
      </w:r>
    </w:p>
    <w:p>
      <w:pPr>
        <w:spacing w:after="0"/>
        <w:ind w:left="0"/>
        <w:jc w:val="both"/>
      </w:pPr>
      <w:r>
        <w:rPr>
          <w:rFonts w:ascii="Times New Roman"/>
          <w:b w:val="false"/>
          <w:i w:val="false"/>
          <w:color w:val="000000"/>
          <w:sz w:val="28"/>
        </w:rPr>
        <w:t>
      учреждения в порядке поощрения) в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предоставления: свидания в соответствии со статьей</w:t>
      </w:r>
    </w:p>
    <w:p>
      <w:pPr>
        <w:spacing w:after="0"/>
        <w:ind w:left="0"/>
        <w:jc w:val="both"/>
      </w:pPr>
      <w:r>
        <w:rPr>
          <w:rFonts w:ascii="Times New Roman"/>
          <w:b w:val="false"/>
          <w:i w:val="false"/>
          <w:color w:val="000000"/>
          <w:sz w:val="28"/>
        </w:rPr>
        <w:t>
      106 УИК, поощрения – статей 128 и 152 УИК)</w:t>
      </w:r>
    </w:p>
    <w:p>
      <w:pPr>
        <w:spacing w:after="0"/>
        <w:ind w:left="0"/>
        <w:jc w:val="both"/>
      </w:pPr>
      <w:r>
        <w:rPr>
          <w:rFonts w:ascii="Times New Roman"/>
          <w:b w:val="false"/>
          <w:i w:val="false"/>
          <w:color w:val="000000"/>
          <w:sz w:val="28"/>
        </w:rPr>
        <w:t>
      в____________________________________________________________________</w:t>
      </w:r>
    </w:p>
    <w:p>
      <w:pPr>
        <w:spacing w:after="0"/>
        <w:ind w:left="0"/>
        <w:jc w:val="both"/>
      </w:pPr>
      <w:r>
        <w:rPr>
          <w:rFonts w:ascii="Times New Roman"/>
          <w:b w:val="false"/>
          <w:i w:val="false"/>
          <w:color w:val="000000"/>
          <w:sz w:val="28"/>
        </w:rPr>
        <w:t>
      (место пребывания)</w:t>
      </w:r>
    </w:p>
    <w:p>
      <w:pPr>
        <w:spacing w:after="0"/>
        <w:ind w:left="0"/>
        <w:jc w:val="both"/>
      </w:pPr>
      <w:r>
        <w:rPr>
          <w:rFonts w:ascii="Times New Roman"/>
          <w:b w:val="false"/>
          <w:i w:val="false"/>
          <w:color w:val="000000"/>
          <w:sz w:val="28"/>
        </w:rPr>
        <w:t>
      на ____ суток.</w:t>
      </w:r>
    </w:p>
    <w:p>
      <w:pPr>
        <w:spacing w:after="0"/>
        <w:ind w:left="0"/>
        <w:jc w:val="both"/>
      </w:pPr>
      <w:r>
        <w:rPr>
          <w:rFonts w:ascii="Times New Roman"/>
          <w:b w:val="false"/>
          <w:i w:val="false"/>
          <w:color w:val="000000"/>
          <w:sz w:val="28"/>
        </w:rPr>
        <w:t>
      ___________ 20 _ года он обязан возвратиться к месту отбывания</w:t>
      </w:r>
    </w:p>
    <w:p>
      <w:pPr>
        <w:spacing w:after="0"/>
        <w:ind w:left="0"/>
        <w:jc w:val="both"/>
      </w:pPr>
      <w:r>
        <w:rPr>
          <w:rFonts w:ascii="Times New Roman"/>
          <w:b w:val="false"/>
          <w:i w:val="false"/>
          <w:color w:val="000000"/>
          <w:sz w:val="28"/>
        </w:rPr>
        <w:t>
      наказания в учреждение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по адресу:___________________________________________________________</w:t>
      </w:r>
    </w:p>
    <w:p>
      <w:pPr>
        <w:spacing w:after="0"/>
        <w:ind w:left="0"/>
        <w:jc w:val="both"/>
      </w:pPr>
      <w:r>
        <w:rPr>
          <w:rFonts w:ascii="Times New Roman"/>
          <w:b w:val="false"/>
          <w:i w:val="false"/>
          <w:color w:val="000000"/>
          <w:sz w:val="28"/>
        </w:rPr>
        <w:t>
      телефон, телефакс:___________________________________________________</w:t>
      </w:r>
    </w:p>
    <w:p>
      <w:pPr>
        <w:spacing w:after="0"/>
        <w:ind w:left="0"/>
        <w:jc w:val="both"/>
      </w:pPr>
      <w:r>
        <w:rPr>
          <w:rFonts w:ascii="Times New Roman"/>
          <w:b w:val="false"/>
          <w:i w:val="false"/>
          <w:color w:val="000000"/>
          <w:sz w:val="28"/>
        </w:rPr>
        <w:t>
      Место для фотографии Начальник учреждения 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Отметка начальника органа внутренних</w:t>
      </w:r>
    </w:p>
    <w:p>
      <w:pPr>
        <w:spacing w:after="0"/>
        <w:ind w:left="0"/>
        <w:jc w:val="both"/>
      </w:pPr>
      <w:r>
        <w:rPr>
          <w:rFonts w:ascii="Times New Roman"/>
          <w:b w:val="false"/>
          <w:i w:val="false"/>
          <w:color w:val="000000"/>
          <w:sz w:val="28"/>
        </w:rPr>
        <w:t>
      дел о прибытии осужденного</w:t>
      </w:r>
    </w:p>
    <w:p>
      <w:pPr>
        <w:spacing w:after="0"/>
        <w:ind w:left="0"/>
        <w:jc w:val="both"/>
      </w:pPr>
      <w:r>
        <w:rPr>
          <w:rFonts w:ascii="Times New Roman"/>
          <w:b w:val="false"/>
          <w:i w:val="false"/>
          <w:color w:val="000000"/>
          <w:sz w:val="28"/>
        </w:rPr>
        <w:t>
      Место для гербовой Прибыл ________________________</w:t>
      </w:r>
    </w:p>
    <w:p>
      <w:pPr>
        <w:spacing w:after="0"/>
        <w:ind w:left="0"/>
        <w:jc w:val="both"/>
      </w:pPr>
      <w:r>
        <w:rPr>
          <w:rFonts w:ascii="Times New Roman"/>
          <w:b w:val="false"/>
          <w:i w:val="false"/>
          <w:color w:val="000000"/>
          <w:sz w:val="28"/>
        </w:rPr>
        <w:t>
      печати учреждения (дата, подпись, гербовая печать)</w:t>
      </w:r>
    </w:p>
    <w:p>
      <w:pPr>
        <w:spacing w:after="0"/>
        <w:ind w:left="0"/>
        <w:jc w:val="both"/>
      </w:pPr>
      <w:r>
        <w:rPr>
          <w:rFonts w:ascii="Times New Roman"/>
          <w:b w:val="false"/>
          <w:i w:val="false"/>
          <w:color w:val="000000"/>
          <w:sz w:val="28"/>
        </w:rPr>
        <w:t>
      ___________________ Убыл ___________________________</w:t>
      </w:r>
    </w:p>
    <w:p>
      <w:pPr>
        <w:spacing w:after="0"/>
        <w:ind w:left="0"/>
        <w:jc w:val="both"/>
      </w:pPr>
      <w:r>
        <w:rPr>
          <w:rFonts w:ascii="Times New Roman"/>
          <w:b w:val="false"/>
          <w:i w:val="false"/>
          <w:color w:val="000000"/>
          <w:sz w:val="28"/>
        </w:rPr>
        <w:t>
      место для подписи (дата, подпись, гербовая печать)</w:t>
      </w:r>
    </w:p>
    <w:p>
      <w:pPr>
        <w:spacing w:after="0"/>
        <w:ind w:left="0"/>
        <w:jc w:val="both"/>
      </w:pPr>
      <w:r>
        <w:rPr>
          <w:rFonts w:ascii="Times New Roman"/>
          <w:b w:val="false"/>
          <w:i w:val="false"/>
          <w:color w:val="000000"/>
          <w:sz w:val="28"/>
        </w:rPr>
        <w:t>
      осужденного)</w:t>
      </w:r>
    </w:p>
    <w:p>
      <w:pPr>
        <w:spacing w:after="0"/>
        <w:ind w:left="0"/>
        <w:jc w:val="both"/>
      </w:pPr>
      <w:r>
        <w:rPr>
          <w:rFonts w:ascii="Times New Roman"/>
          <w:b w:val="false"/>
          <w:i w:val="false"/>
          <w:color w:val="000000"/>
          <w:sz w:val="28"/>
        </w:rPr>
        <w:t>
      Корешок пропуска № _____</w:t>
      </w:r>
    </w:p>
    <w:p>
      <w:pPr>
        <w:spacing w:after="0"/>
        <w:ind w:left="0"/>
        <w:jc w:val="both"/>
      </w:pPr>
      <w:r>
        <w:rPr>
          <w:rFonts w:ascii="Times New Roman"/>
          <w:b w:val="false"/>
          <w:i w:val="false"/>
          <w:color w:val="000000"/>
          <w:sz w:val="28"/>
        </w:rPr>
        <w:t>
      На основании приказа начальника учреждения от _______ 20 __</w:t>
      </w:r>
    </w:p>
    <w:p>
      <w:pPr>
        <w:spacing w:after="0"/>
        <w:ind w:left="0"/>
        <w:jc w:val="both"/>
      </w:pPr>
      <w:r>
        <w:rPr>
          <w:rFonts w:ascii="Times New Roman"/>
          <w:b w:val="false"/>
          <w:i w:val="false"/>
          <w:color w:val="000000"/>
          <w:sz w:val="28"/>
        </w:rPr>
        <w:t>
      года № ___</w:t>
      </w:r>
    </w:p>
    <w:p>
      <w:pPr>
        <w:spacing w:after="0"/>
        <w:ind w:left="0"/>
        <w:jc w:val="both"/>
      </w:pPr>
      <w:r>
        <w:rPr>
          <w:rFonts w:ascii="Times New Roman"/>
          <w:b w:val="false"/>
          <w:i w:val="false"/>
          <w:color w:val="000000"/>
          <w:sz w:val="28"/>
        </w:rPr>
        <w:t>
      Осужденному ___________________________________________________</w:t>
      </w:r>
    </w:p>
    <w:p>
      <w:pPr>
        <w:spacing w:after="0"/>
        <w:ind w:left="0"/>
        <w:jc w:val="both"/>
      </w:pPr>
      <w:r>
        <w:rPr>
          <w:rFonts w:ascii="Times New Roman"/>
          <w:b w:val="false"/>
          <w:i w:val="false"/>
          <w:color w:val="000000"/>
          <w:sz w:val="28"/>
        </w:rPr>
        <w:t>
      (фамилия, имя, отчество (при наличии), год рождения, статья УК,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срок, начало и конец срока)</w:t>
      </w:r>
    </w:p>
    <w:p>
      <w:pPr>
        <w:spacing w:after="0"/>
        <w:ind w:left="0"/>
        <w:jc w:val="both"/>
      </w:pPr>
      <w:r>
        <w:rPr>
          <w:rFonts w:ascii="Times New Roman"/>
          <w:b w:val="false"/>
          <w:i w:val="false"/>
          <w:color w:val="000000"/>
          <w:sz w:val="28"/>
        </w:rPr>
        <w:t>
      в том, что ему разрешен длительное свидание за пределами учреждения</w:t>
      </w:r>
    </w:p>
    <w:p>
      <w:pPr>
        <w:spacing w:after="0"/>
        <w:ind w:left="0"/>
        <w:jc w:val="both"/>
      </w:pPr>
      <w:r>
        <w:rPr>
          <w:rFonts w:ascii="Times New Roman"/>
          <w:b w:val="false"/>
          <w:i w:val="false"/>
          <w:color w:val="000000"/>
          <w:sz w:val="28"/>
        </w:rPr>
        <w:t>
      (или право на выход за пределы учреждения в порядке поощрения) из</w:t>
      </w:r>
    </w:p>
    <w:p>
      <w:pPr>
        <w:spacing w:after="0"/>
        <w:ind w:left="0"/>
        <w:jc w:val="both"/>
      </w:pPr>
      <w:r>
        <w:rPr>
          <w:rFonts w:ascii="Times New Roman"/>
          <w:b w:val="false"/>
          <w:i w:val="false"/>
          <w:color w:val="000000"/>
          <w:sz w:val="28"/>
        </w:rPr>
        <w:t>
      учреждения</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в связи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в соответствии с УИК)</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(место пребывания)</w:t>
      </w:r>
    </w:p>
    <w:p>
      <w:pPr>
        <w:spacing w:after="0"/>
        <w:ind w:left="0"/>
        <w:jc w:val="both"/>
      </w:pPr>
      <w:r>
        <w:rPr>
          <w:rFonts w:ascii="Times New Roman"/>
          <w:b w:val="false"/>
          <w:i w:val="false"/>
          <w:color w:val="000000"/>
          <w:sz w:val="28"/>
        </w:rPr>
        <w:t>
      продолжительностью_______ суток.</w:t>
      </w:r>
    </w:p>
    <w:p>
      <w:pPr>
        <w:spacing w:after="0"/>
        <w:ind w:left="0"/>
        <w:jc w:val="both"/>
      </w:pPr>
      <w:r>
        <w:rPr>
          <w:rFonts w:ascii="Times New Roman"/>
          <w:b w:val="false"/>
          <w:i w:val="false"/>
          <w:color w:val="000000"/>
          <w:sz w:val="28"/>
        </w:rPr>
        <w:t>
      Пропуск выдано ____________ 20 _ года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
      Убыл _____________ 20 _ года Прибыл __________ 20 _ года</w:t>
      </w:r>
    </w:p>
    <w:p>
      <w:pPr>
        <w:spacing w:after="0"/>
        <w:ind w:left="0"/>
        <w:jc w:val="both"/>
      </w:pPr>
      <w:r>
        <w:rPr>
          <w:rFonts w:ascii="Times New Roman"/>
          <w:b w:val="false"/>
          <w:i w:val="false"/>
          <w:color w:val="000000"/>
          <w:sz w:val="28"/>
        </w:rPr>
        <w:t>
      Начальник отдела специального учета 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(подпись)</w:t>
      </w:r>
    </w:p>
    <w:p>
      <w:pPr>
        <w:spacing w:after="0"/>
        <w:ind w:left="0"/>
        <w:jc w:val="both"/>
      </w:pPr>
      <w:bookmarkStart w:name="z242" w:id="319"/>
      <w:r>
        <w:rPr>
          <w:rFonts w:ascii="Times New Roman"/>
          <w:b w:val="false"/>
          <w:i w:val="false"/>
          <w:color w:val="000000"/>
          <w:sz w:val="28"/>
        </w:rPr>
        <w:t>
      Приложение 12</w:t>
      </w:r>
    </w:p>
    <w:bookmarkEnd w:id="319"/>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43" w:id="320"/>
    <w:p>
      <w:pPr>
        <w:spacing w:after="0"/>
        <w:ind w:left="0"/>
        <w:jc w:val="both"/>
      </w:pPr>
      <w:r>
        <w:rPr>
          <w:rFonts w:ascii="Times New Roman"/>
          <w:b w:val="false"/>
          <w:i w:val="false"/>
          <w:color w:val="000000"/>
          <w:sz w:val="28"/>
        </w:rPr>
        <w:t xml:space="preserve">
      Форма </w:t>
      </w:r>
    </w:p>
    <w:bookmarkEnd w:id="320"/>
    <w:bookmarkStart w:name="z244" w:id="321"/>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регистрации заявок о предоставлении свиданий</w:t>
      </w:r>
    </w:p>
    <w:bookmarkEnd w:id="3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12 в редакции приказа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 (либо иного лица) обратившегося с заявкой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лиц прибывших на свидание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предоставлено свидание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 если таковые имели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245" w:id="322"/>
      <w:r>
        <w:rPr>
          <w:rFonts w:ascii="Times New Roman"/>
          <w:b w:val="false"/>
          <w:i w:val="false"/>
          <w:color w:val="000000"/>
          <w:sz w:val="28"/>
        </w:rPr>
        <w:t>
      Приложение 13</w:t>
      </w:r>
    </w:p>
    <w:bookmarkEnd w:id="322"/>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46" w:id="323"/>
    <w:p>
      <w:pPr>
        <w:spacing w:after="0"/>
        <w:ind w:left="0"/>
        <w:jc w:val="both"/>
      </w:pPr>
      <w:r>
        <w:rPr>
          <w:rFonts w:ascii="Times New Roman"/>
          <w:b w:val="false"/>
          <w:i w:val="false"/>
          <w:color w:val="000000"/>
          <w:sz w:val="28"/>
        </w:rPr>
        <w:t xml:space="preserve">
      Форма </w:t>
      </w:r>
    </w:p>
    <w:bookmarkEnd w:id="323"/>
    <w:bookmarkStart w:name="z247" w:id="324"/>
    <w:p>
      <w:pPr>
        <w:spacing w:after="0"/>
        <w:ind w:left="0"/>
        <w:jc w:val="both"/>
      </w:pPr>
      <w:r>
        <w:rPr>
          <w:rFonts w:ascii="Times New Roman"/>
          <w:b w:val="false"/>
          <w:i w:val="false"/>
          <w:color w:val="000000"/>
          <w:sz w:val="28"/>
        </w:rPr>
        <w:t xml:space="preserve">
      </w:t>
      </w:r>
      <w:r>
        <w:rPr>
          <w:rFonts w:ascii="Times New Roman"/>
          <w:b/>
          <w:i w:val="false"/>
          <w:color w:val="000000"/>
          <w:sz w:val="28"/>
        </w:rPr>
        <w:t>Удостоверение № ____</w:t>
      </w:r>
    </w:p>
    <w:bookmarkEnd w:id="324"/>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осужденного)</w:t>
      </w:r>
    </w:p>
    <w:p>
      <w:pPr>
        <w:spacing w:after="0"/>
        <w:ind w:left="0"/>
        <w:jc w:val="both"/>
      </w:pPr>
      <w:r>
        <w:rPr>
          <w:rFonts w:ascii="Times New Roman"/>
          <w:b w:val="false"/>
          <w:i w:val="false"/>
          <w:color w:val="000000"/>
          <w:sz w:val="28"/>
        </w:rPr>
        <w:t>
      19__ года рождения, уроженцу _______, осужденного по статье ___</w:t>
      </w:r>
    </w:p>
    <w:p>
      <w:pPr>
        <w:spacing w:after="0"/>
        <w:ind w:left="0"/>
        <w:jc w:val="both"/>
      </w:pPr>
      <w:r>
        <w:rPr>
          <w:rFonts w:ascii="Times New Roman"/>
          <w:b w:val="false"/>
          <w:i w:val="false"/>
          <w:color w:val="000000"/>
          <w:sz w:val="28"/>
        </w:rPr>
        <w:t>
      УК, начало срока _____, конец срока ______ в том, что ему разрешен</w:t>
      </w:r>
    </w:p>
    <w:p>
      <w:pPr>
        <w:spacing w:after="0"/>
        <w:ind w:left="0"/>
        <w:jc w:val="both"/>
      </w:pPr>
      <w:r>
        <w:rPr>
          <w:rFonts w:ascii="Times New Roman"/>
          <w:b w:val="false"/>
          <w:i w:val="false"/>
          <w:color w:val="000000"/>
          <w:sz w:val="28"/>
        </w:rPr>
        <w:t>
      длительный, краткосрочный (нужное подчеркнуть) выезд из учреждения в</w:t>
      </w:r>
    </w:p>
    <w:p>
      <w:pPr>
        <w:spacing w:after="0"/>
        <w:ind w:left="0"/>
        <w:jc w:val="both"/>
      </w:pPr>
      <w:r>
        <w:rPr>
          <w:rFonts w:ascii="Times New Roman"/>
          <w:b w:val="false"/>
          <w:i w:val="false"/>
          <w:color w:val="000000"/>
          <w:sz w:val="28"/>
        </w:rPr>
        <w:t>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выезда в соответствии со статьей 113 УИК)</w:t>
      </w:r>
    </w:p>
    <w:p>
      <w:pPr>
        <w:spacing w:after="0"/>
        <w:ind w:left="0"/>
        <w:jc w:val="both"/>
      </w:pPr>
      <w:r>
        <w:rPr>
          <w:rFonts w:ascii="Times New Roman"/>
          <w:b w:val="false"/>
          <w:i w:val="false"/>
          <w:color w:val="000000"/>
          <w:sz w:val="28"/>
        </w:rPr>
        <w:t>
      в____________________________________________________________________</w:t>
      </w:r>
    </w:p>
    <w:p>
      <w:pPr>
        <w:spacing w:after="0"/>
        <w:ind w:left="0"/>
        <w:jc w:val="both"/>
      </w:pPr>
      <w:r>
        <w:rPr>
          <w:rFonts w:ascii="Times New Roman"/>
          <w:b w:val="false"/>
          <w:i w:val="false"/>
          <w:color w:val="000000"/>
          <w:sz w:val="28"/>
        </w:rPr>
        <w:t>
      (местопребывания)</w:t>
      </w:r>
    </w:p>
    <w:p>
      <w:pPr>
        <w:spacing w:after="0"/>
        <w:ind w:left="0"/>
        <w:jc w:val="both"/>
      </w:pPr>
      <w:r>
        <w:rPr>
          <w:rFonts w:ascii="Times New Roman"/>
          <w:b w:val="false"/>
          <w:i w:val="false"/>
          <w:color w:val="000000"/>
          <w:sz w:val="28"/>
        </w:rPr>
        <w:t>
      на ________ суток, из которых __________ суток на дорогу.</w:t>
      </w:r>
    </w:p>
    <w:p>
      <w:pPr>
        <w:spacing w:after="0"/>
        <w:ind w:left="0"/>
        <w:jc w:val="both"/>
      </w:pPr>
      <w:r>
        <w:rPr>
          <w:rFonts w:ascii="Times New Roman"/>
          <w:b w:val="false"/>
          <w:i w:val="false"/>
          <w:color w:val="000000"/>
          <w:sz w:val="28"/>
        </w:rPr>
        <w:t>
      ___________ 20 ___ года он обязан возвратиться к месту отбывания</w:t>
      </w:r>
    </w:p>
    <w:p>
      <w:pPr>
        <w:spacing w:after="0"/>
        <w:ind w:left="0"/>
        <w:jc w:val="both"/>
      </w:pPr>
      <w:r>
        <w:rPr>
          <w:rFonts w:ascii="Times New Roman"/>
          <w:b w:val="false"/>
          <w:i w:val="false"/>
          <w:color w:val="000000"/>
          <w:sz w:val="28"/>
        </w:rPr>
        <w:t>
      наказания в учреждение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по адресу: __________________________________________________________</w:t>
      </w:r>
    </w:p>
    <w:p>
      <w:pPr>
        <w:spacing w:after="0"/>
        <w:ind w:left="0"/>
        <w:jc w:val="both"/>
      </w:pPr>
      <w:r>
        <w:rPr>
          <w:rFonts w:ascii="Times New Roman"/>
          <w:b w:val="false"/>
          <w:i w:val="false"/>
          <w:color w:val="000000"/>
          <w:sz w:val="28"/>
        </w:rPr>
        <w:t>
      телефон, телефакс: ___________________</w:t>
      </w:r>
    </w:p>
    <w:p>
      <w:pPr>
        <w:spacing w:after="0"/>
        <w:ind w:left="0"/>
        <w:jc w:val="both"/>
      </w:pPr>
      <w:r>
        <w:rPr>
          <w:rFonts w:ascii="Times New Roman"/>
          <w:b w:val="false"/>
          <w:i w:val="false"/>
          <w:color w:val="000000"/>
          <w:sz w:val="28"/>
        </w:rPr>
        <w:t>
      Место для фотографии Начальник учреждения 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Отметка начальника органа внутренних дел о прибытии осужденного</w:t>
      </w:r>
    </w:p>
    <w:p>
      <w:pPr>
        <w:spacing w:after="0"/>
        <w:ind w:left="0"/>
        <w:jc w:val="both"/>
      </w:pPr>
      <w:r>
        <w:rPr>
          <w:rFonts w:ascii="Times New Roman"/>
          <w:b w:val="false"/>
          <w:i w:val="false"/>
          <w:color w:val="000000"/>
          <w:sz w:val="28"/>
        </w:rPr>
        <w:t>
      Место для гербовой Прибыл ________________________</w:t>
      </w:r>
    </w:p>
    <w:p>
      <w:pPr>
        <w:spacing w:after="0"/>
        <w:ind w:left="0"/>
        <w:jc w:val="both"/>
      </w:pPr>
      <w:r>
        <w:rPr>
          <w:rFonts w:ascii="Times New Roman"/>
          <w:b w:val="false"/>
          <w:i w:val="false"/>
          <w:color w:val="000000"/>
          <w:sz w:val="28"/>
        </w:rPr>
        <w:t>
      печати учреждения (дата, подпись, гербовая печать)</w:t>
      </w:r>
    </w:p>
    <w:p>
      <w:pPr>
        <w:spacing w:after="0"/>
        <w:ind w:left="0"/>
        <w:jc w:val="both"/>
      </w:pPr>
      <w:r>
        <w:rPr>
          <w:rFonts w:ascii="Times New Roman"/>
          <w:b w:val="false"/>
          <w:i w:val="false"/>
          <w:color w:val="000000"/>
          <w:sz w:val="28"/>
        </w:rPr>
        <w:t>
      место для подписи Убыл __________________________</w:t>
      </w:r>
    </w:p>
    <w:p>
      <w:pPr>
        <w:spacing w:after="0"/>
        <w:ind w:left="0"/>
        <w:jc w:val="both"/>
      </w:pPr>
      <w:r>
        <w:rPr>
          <w:rFonts w:ascii="Times New Roman"/>
          <w:b w:val="false"/>
          <w:i w:val="false"/>
          <w:color w:val="000000"/>
          <w:sz w:val="28"/>
        </w:rPr>
        <w:t>
      осужденного (дата, подпись, гербовая печать)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Корешок удостоверения №_____</w:t>
      </w:r>
    </w:p>
    <w:p>
      <w:pPr>
        <w:spacing w:after="0"/>
        <w:ind w:left="0"/>
        <w:jc w:val="both"/>
      </w:pPr>
      <w:r>
        <w:rPr>
          <w:rFonts w:ascii="Times New Roman"/>
          <w:b w:val="false"/>
          <w:i w:val="false"/>
          <w:color w:val="000000"/>
          <w:sz w:val="28"/>
        </w:rPr>
        <w:t>
      На основании приказа начальника учреждения от _____ 20___ года</w:t>
      </w:r>
    </w:p>
    <w:p>
      <w:pPr>
        <w:spacing w:after="0"/>
        <w:ind w:left="0"/>
        <w:jc w:val="both"/>
      </w:pPr>
      <w:r>
        <w:rPr>
          <w:rFonts w:ascii="Times New Roman"/>
          <w:b w:val="false"/>
          <w:i w:val="false"/>
          <w:color w:val="000000"/>
          <w:sz w:val="28"/>
        </w:rPr>
        <w:t>
      № ___.</w:t>
      </w:r>
    </w:p>
    <w:p>
      <w:pPr>
        <w:spacing w:after="0"/>
        <w:ind w:left="0"/>
        <w:jc w:val="both"/>
      </w:pPr>
      <w:r>
        <w:rPr>
          <w:rFonts w:ascii="Times New Roman"/>
          <w:b w:val="false"/>
          <w:i w:val="false"/>
          <w:color w:val="000000"/>
          <w:sz w:val="28"/>
        </w:rPr>
        <w:t>
      Осужденному ___________________________________________________</w:t>
      </w:r>
    </w:p>
    <w:p>
      <w:pPr>
        <w:spacing w:after="0"/>
        <w:ind w:left="0"/>
        <w:jc w:val="both"/>
      </w:pPr>
      <w:r>
        <w:rPr>
          <w:rFonts w:ascii="Times New Roman"/>
          <w:b w:val="false"/>
          <w:i w:val="false"/>
          <w:color w:val="000000"/>
          <w:sz w:val="28"/>
        </w:rPr>
        <w:t>
      (фамилия, имя, отчество, год рождения, статья УК, срок,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начало и конец срока)</w:t>
      </w:r>
    </w:p>
    <w:p>
      <w:pPr>
        <w:spacing w:after="0"/>
        <w:ind w:left="0"/>
        <w:jc w:val="both"/>
      </w:pPr>
      <w:r>
        <w:rPr>
          <w:rFonts w:ascii="Times New Roman"/>
          <w:b w:val="false"/>
          <w:i w:val="false"/>
          <w:color w:val="000000"/>
          <w:sz w:val="28"/>
        </w:rPr>
        <w:t>
      в том, что ему разрешен длительный, краткосрочный (нужное</w:t>
      </w:r>
    </w:p>
    <w:p>
      <w:pPr>
        <w:spacing w:after="0"/>
        <w:ind w:left="0"/>
        <w:jc w:val="both"/>
      </w:pPr>
      <w:r>
        <w:rPr>
          <w:rFonts w:ascii="Times New Roman"/>
          <w:b w:val="false"/>
          <w:i w:val="false"/>
          <w:color w:val="000000"/>
          <w:sz w:val="28"/>
        </w:rPr>
        <w:t>
      подчеркнуть) выезд из учреждения в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выезда в соответствии со статьей 113 УИК)</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(место пребывания)</w:t>
      </w:r>
    </w:p>
    <w:p>
      <w:pPr>
        <w:spacing w:after="0"/>
        <w:ind w:left="0"/>
        <w:jc w:val="both"/>
      </w:pPr>
      <w:r>
        <w:rPr>
          <w:rFonts w:ascii="Times New Roman"/>
          <w:b w:val="false"/>
          <w:i w:val="false"/>
          <w:color w:val="000000"/>
          <w:sz w:val="28"/>
        </w:rPr>
        <w:t>
      продолжительностью _______ суток, из которых _______ суток на дорогу.</w:t>
      </w:r>
    </w:p>
    <w:p>
      <w:pPr>
        <w:spacing w:after="0"/>
        <w:ind w:left="0"/>
        <w:jc w:val="both"/>
      </w:pPr>
      <w:r>
        <w:rPr>
          <w:rFonts w:ascii="Times New Roman"/>
          <w:b w:val="false"/>
          <w:i w:val="false"/>
          <w:color w:val="000000"/>
          <w:sz w:val="28"/>
        </w:rPr>
        <w:t>
      Удостоверение выдано ____________ 20___ года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
      Убыл ________ 20___ года</w:t>
      </w:r>
    </w:p>
    <w:p>
      <w:pPr>
        <w:spacing w:after="0"/>
        <w:ind w:left="0"/>
        <w:jc w:val="both"/>
      </w:pPr>
      <w:r>
        <w:rPr>
          <w:rFonts w:ascii="Times New Roman"/>
          <w:b w:val="false"/>
          <w:i w:val="false"/>
          <w:color w:val="000000"/>
          <w:sz w:val="28"/>
        </w:rPr>
        <w:t>
      Прибыл ______ 20___ года</w:t>
      </w:r>
    </w:p>
    <w:p>
      <w:pPr>
        <w:spacing w:after="0"/>
        <w:ind w:left="0"/>
        <w:jc w:val="both"/>
      </w:pPr>
      <w:r>
        <w:rPr>
          <w:rFonts w:ascii="Times New Roman"/>
          <w:b w:val="false"/>
          <w:i w:val="false"/>
          <w:color w:val="000000"/>
          <w:sz w:val="28"/>
        </w:rPr>
        <w:t>
      Начальник отдела специального учета 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(подпись)</w:t>
      </w:r>
    </w:p>
    <w:p>
      <w:pPr>
        <w:spacing w:after="0"/>
        <w:ind w:left="0"/>
        <w:jc w:val="both"/>
      </w:pPr>
      <w:bookmarkStart w:name="z248" w:id="325"/>
      <w:r>
        <w:rPr>
          <w:rFonts w:ascii="Times New Roman"/>
          <w:b w:val="false"/>
          <w:i w:val="false"/>
          <w:color w:val="000000"/>
          <w:sz w:val="28"/>
        </w:rPr>
        <w:t>
      Приложение 14</w:t>
      </w:r>
    </w:p>
    <w:bookmarkEnd w:id="325"/>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49" w:id="326"/>
    <w:p>
      <w:pPr>
        <w:spacing w:after="0"/>
        <w:ind w:left="0"/>
        <w:jc w:val="both"/>
      </w:pPr>
      <w:r>
        <w:rPr>
          <w:rFonts w:ascii="Times New Roman"/>
          <w:b w:val="false"/>
          <w:i w:val="false"/>
          <w:color w:val="000000"/>
          <w:sz w:val="28"/>
        </w:rPr>
        <w:t xml:space="preserve">
      Форма </w:t>
      </w:r>
    </w:p>
    <w:bookmarkEnd w:id="326"/>
    <w:bookmarkStart w:name="z250" w:id="327"/>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Подписка</w:t>
      </w:r>
    </w:p>
    <w:bookmarkEnd w:id="327"/>
    <w:p>
      <w:pPr>
        <w:spacing w:after="0"/>
        <w:ind w:left="0"/>
        <w:jc w:val="both"/>
      </w:pPr>
      <w:r>
        <w:rPr>
          <w:rFonts w:ascii="Times New Roman"/>
          <w:b w:val="false"/>
          <w:i w:val="false"/>
          <w:color w:val="000000"/>
          <w:sz w:val="28"/>
        </w:rPr>
        <w:t>
      Я, нижеподписавшийся осужденный (ая)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даю настоящую подписку в том, что мне разъяснили порядок</w:t>
      </w:r>
    </w:p>
    <w:p>
      <w:pPr>
        <w:spacing w:after="0"/>
        <w:ind w:left="0"/>
        <w:jc w:val="both"/>
      </w:pPr>
      <w:r>
        <w:rPr>
          <w:rFonts w:ascii="Times New Roman"/>
          <w:b w:val="false"/>
          <w:i w:val="false"/>
          <w:color w:val="000000"/>
          <w:sz w:val="28"/>
        </w:rPr>
        <w:t>
      пребывания в краткосрочном (длительном) выезде за пределы учреждения.</w:t>
      </w:r>
    </w:p>
    <w:p>
      <w:pPr>
        <w:spacing w:after="0"/>
        <w:ind w:left="0"/>
        <w:jc w:val="both"/>
      </w:pPr>
      <w:r>
        <w:rPr>
          <w:rFonts w:ascii="Times New Roman"/>
          <w:b w:val="false"/>
          <w:i w:val="false"/>
          <w:color w:val="000000"/>
          <w:sz w:val="28"/>
        </w:rPr>
        <w:t>
      Я предупрежден(а) об ответственности по статье 427 Уголовного кодекса</w:t>
      </w:r>
    </w:p>
    <w:p>
      <w:pPr>
        <w:spacing w:after="0"/>
        <w:ind w:left="0"/>
        <w:jc w:val="both"/>
      </w:pPr>
      <w:r>
        <w:rPr>
          <w:rFonts w:ascii="Times New Roman"/>
          <w:b w:val="false"/>
          <w:i w:val="false"/>
          <w:color w:val="000000"/>
          <w:sz w:val="28"/>
        </w:rPr>
        <w:t>
      Республики Казахстан за уклонение от отбывания наказания в виде</w:t>
      </w:r>
    </w:p>
    <w:p>
      <w:pPr>
        <w:spacing w:after="0"/>
        <w:ind w:left="0"/>
        <w:jc w:val="both"/>
      </w:pPr>
      <w:r>
        <w:rPr>
          <w:rFonts w:ascii="Times New Roman"/>
          <w:b w:val="false"/>
          <w:i w:val="false"/>
          <w:color w:val="000000"/>
          <w:sz w:val="28"/>
        </w:rPr>
        <w:t>
      лишения свободы.</w:t>
      </w:r>
    </w:p>
    <w:p>
      <w:pPr>
        <w:spacing w:after="0"/>
        <w:ind w:left="0"/>
        <w:jc w:val="both"/>
      </w:pPr>
      <w:r>
        <w:rPr>
          <w:rFonts w:ascii="Times New Roman"/>
          <w:b w:val="false"/>
          <w:i w:val="false"/>
          <w:color w:val="000000"/>
          <w:sz w:val="28"/>
        </w:rPr>
        <w:t>
      ______________ 20__ года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
      Подписку отобрал</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(должность, звание, фамилия)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(подпись)</w:t>
      </w:r>
    </w:p>
    <w:p>
      <w:pPr>
        <w:spacing w:after="0"/>
        <w:ind w:left="0"/>
        <w:jc w:val="both"/>
      </w:pPr>
      <w:bookmarkStart w:name="z251" w:id="328"/>
      <w:r>
        <w:rPr>
          <w:rFonts w:ascii="Times New Roman"/>
          <w:b w:val="false"/>
          <w:i w:val="false"/>
          <w:color w:val="000000"/>
          <w:sz w:val="28"/>
        </w:rPr>
        <w:t>
      Приложение 15</w:t>
      </w:r>
    </w:p>
    <w:bookmarkEnd w:id="328"/>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52" w:id="329"/>
    <w:p>
      <w:pPr>
        <w:spacing w:after="0"/>
        <w:ind w:left="0"/>
        <w:jc w:val="both"/>
      </w:pPr>
      <w:r>
        <w:rPr>
          <w:rFonts w:ascii="Times New Roman"/>
          <w:b w:val="false"/>
          <w:i w:val="false"/>
          <w:color w:val="000000"/>
          <w:sz w:val="28"/>
        </w:rPr>
        <w:t xml:space="preserve">
      Форма </w:t>
      </w:r>
    </w:p>
    <w:bookmarkEnd w:id="329"/>
    <w:bookmarkStart w:name="z253" w:id="330"/>
    <w:p>
      <w:pPr>
        <w:spacing w:after="0"/>
        <w:ind w:left="0"/>
        <w:jc w:val="both"/>
      </w:pPr>
      <w:r>
        <w:rPr>
          <w:rFonts w:ascii="Times New Roman"/>
          <w:b w:val="false"/>
          <w:i w:val="false"/>
          <w:color w:val="000000"/>
          <w:sz w:val="28"/>
        </w:rPr>
        <w:t xml:space="preserve">
      </w:t>
      </w:r>
      <w:r>
        <w:rPr>
          <w:rFonts w:ascii="Times New Roman"/>
          <w:b/>
          <w:i w:val="false"/>
          <w:color w:val="000000"/>
          <w:sz w:val="28"/>
        </w:rPr>
        <w:t>Дежурство осужденных</w:t>
      </w:r>
    </w:p>
    <w:bookmarkEnd w:id="330"/>
    <w:p>
      <w:pPr>
        <w:spacing w:after="0"/>
        <w:ind w:left="0"/>
        <w:jc w:val="both"/>
      </w:pPr>
      <w:r>
        <w:rPr>
          <w:rFonts w:ascii="Times New Roman"/>
          <w:b w:val="false"/>
          <w:i w:val="false"/>
          <w:color w:val="000000"/>
          <w:sz w:val="28"/>
        </w:rPr>
        <w:t>
      В целях поддержания чистоты и порядка в камерах, отрядах, дисциплинарных изоляторах, в строгих условиях отбывания наказания, карантинном отделении, помещениях временной изоляции дежурный, согласно утвержденного начальником отряда графика:</w:t>
      </w:r>
    </w:p>
    <w:p>
      <w:pPr>
        <w:spacing w:after="0"/>
        <w:ind w:left="0"/>
        <w:jc w:val="both"/>
      </w:pPr>
      <w:r>
        <w:rPr>
          <w:rFonts w:ascii="Times New Roman"/>
          <w:b w:val="false"/>
          <w:i w:val="false"/>
          <w:color w:val="000000"/>
          <w:sz w:val="28"/>
        </w:rPr>
        <w:t>
      1) производит уборку помещений (мытье полов, раковин, унитазов, проветривание помещений, мытье и чистка баков для питьевой воды, наполнение их кипяченой), по окончании прогулки - прогулочного двора;</w:t>
      </w:r>
    </w:p>
    <w:p>
      <w:pPr>
        <w:spacing w:after="0"/>
        <w:ind w:left="0"/>
        <w:jc w:val="both"/>
      </w:pPr>
      <w:r>
        <w:rPr>
          <w:rFonts w:ascii="Times New Roman"/>
          <w:b w:val="false"/>
          <w:i w:val="false"/>
          <w:color w:val="000000"/>
          <w:sz w:val="28"/>
        </w:rPr>
        <w:t>
      2) обо всех происшествиях и нарушениях режима немедленно сообщает сотрудникам администрации учреждения;</w:t>
      </w:r>
    </w:p>
    <w:p>
      <w:pPr>
        <w:spacing w:after="0"/>
        <w:ind w:left="0"/>
        <w:jc w:val="both"/>
      </w:pPr>
      <w:r>
        <w:rPr>
          <w:rFonts w:ascii="Times New Roman"/>
          <w:b w:val="false"/>
          <w:i w:val="false"/>
          <w:color w:val="000000"/>
          <w:sz w:val="28"/>
        </w:rPr>
        <w:t>
      3) при посещении помещений сотрудниками администрации учреждения подает команду "внимание" и сообщает им о численности содержащихся в общежитии и их местонахождении в данное время (в период с отбоя и до подъема команда "внимание" не подается).</w:t>
      </w:r>
    </w:p>
    <w:p>
      <w:pPr>
        <w:spacing w:after="0"/>
        <w:ind w:left="0"/>
        <w:jc w:val="both"/>
      </w:pPr>
      <w:bookmarkStart w:name="z254" w:id="331"/>
      <w:r>
        <w:rPr>
          <w:rFonts w:ascii="Times New Roman"/>
          <w:b w:val="false"/>
          <w:i w:val="false"/>
          <w:color w:val="000000"/>
          <w:sz w:val="28"/>
        </w:rPr>
        <w:t>
      Приложение 16</w:t>
      </w:r>
    </w:p>
    <w:bookmarkEnd w:id="331"/>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55" w:id="332"/>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предметов и вещей, которые разрешается иметь в камерах осужденным к ПЛС и СКЗЛС</w:t>
      </w:r>
    </w:p>
    <w:bookmarkEnd w:id="3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 в редакции приказа Министра внутренних дел РК от 16.05.2022 </w:t>
      </w:r>
      <w:r>
        <w:rPr>
          <w:rFonts w:ascii="Times New Roman"/>
          <w:b w:val="false"/>
          <w:i w:val="false"/>
          <w:color w:val="000000"/>
          <w:sz w:val="28"/>
        </w:rPr>
        <w:t>№ 342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Постельные принадлежности:</w:t>
      </w:r>
    </w:p>
    <w:p>
      <w:pPr>
        <w:spacing w:after="0"/>
        <w:ind w:left="0"/>
        <w:jc w:val="both"/>
      </w:pPr>
      <w:r>
        <w:rPr>
          <w:rFonts w:ascii="Times New Roman"/>
          <w:b w:val="false"/>
          <w:i w:val="false"/>
          <w:color w:val="000000"/>
          <w:sz w:val="28"/>
        </w:rPr>
        <w:t>
      1) матрац, одеяло, наволочка, подушка - по одному комплекту, простыни, полотенце (не более 50 сантиметров каждое) – по два комплекта.</w:t>
      </w:r>
    </w:p>
    <w:p>
      <w:pPr>
        <w:spacing w:after="0"/>
        <w:ind w:left="0"/>
        <w:jc w:val="both"/>
      </w:pPr>
      <w:r>
        <w:rPr>
          <w:rFonts w:ascii="Times New Roman"/>
          <w:b w:val="false"/>
          <w:i w:val="false"/>
          <w:color w:val="000000"/>
          <w:sz w:val="28"/>
        </w:rPr>
        <w:t>
      2. Предметы личной гигиены:</w:t>
      </w:r>
    </w:p>
    <w:p>
      <w:pPr>
        <w:spacing w:after="0"/>
        <w:ind w:left="0"/>
        <w:jc w:val="both"/>
      </w:pPr>
      <w:r>
        <w:rPr>
          <w:rFonts w:ascii="Times New Roman"/>
          <w:b w:val="false"/>
          <w:i w:val="false"/>
          <w:color w:val="000000"/>
          <w:sz w:val="28"/>
        </w:rPr>
        <w:t>
      1) зубная паста (в пластмассовом тюбике) - 1 штука;</w:t>
      </w:r>
    </w:p>
    <w:p>
      <w:pPr>
        <w:spacing w:after="0"/>
        <w:ind w:left="0"/>
        <w:jc w:val="both"/>
      </w:pPr>
      <w:r>
        <w:rPr>
          <w:rFonts w:ascii="Times New Roman"/>
          <w:b w:val="false"/>
          <w:i w:val="false"/>
          <w:color w:val="000000"/>
          <w:sz w:val="28"/>
        </w:rPr>
        <w:t>
      2) зубная щетка (составная, ручка разборная) - 1 штука;</w:t>
      </w:r>
    </w:p>
    <w:p>
      <w:pPr>
        <w:spacing w:after="0"/>
        <w:ind w:left="0"/>
        <w:jc w:val="both"/>
      </w:pPr>
      <w:r>
        <w:rPr>
          <w:rFonts w:ascii="Times New Roman"/>
          <w:b w:val="false"/>
          <w:i w:val="false"/>
          <w:color w:val="000000"/>
          <w:sz w:val="28"/>
        </w:rPr>
        <w:t>
      3) электробритва - 1 штука;</w:t>
      </w:r>
    </w:p>
    <w:p>
      <w:pPr>
        <w:spacing w:after="0"/>
        <w:ind w:left="0"/>
        <w:jc w:val="both"/>
      </w:pPr>
      <w:r>
        <w:rPr>
          <w:rFonts w:ascii="Times New Roman"/>
          <w:b w:val="false"/>
          <w:i w:val="false"/>
          <w:color w:val="000000"/>
          <w:sz w:val="28"/>
        </w:rPr>
        <w:t>
      4) мыло, мочалка из губки (находится в банном боксе, в ячейке закрепленной за камерой);</w:t>
      </w:r>
    </w:p>
    <w:p>
      <w:pPr>
        <w:spacing w:after="0"/>
        <w:ind w:left="0"/>
        <w:jc w:val="both"/>
      </w:pPr>
      <w:r>
        <w:rPr>
          <w:rFonts w:ascii="Times New Roman"/>
          <w:b w:val="false"/>
          <w:i w:val="false"/>
          <w:color w:val="000000"/>
          <w:sz w:val="28"/>
        </w:rPr>
        <w:t>
      5) одноразовый бритвенный станок (выдается при проведении бани под контролем дежурного на посту);</w:t>
      </w:r>
    </w:p>
    <w:p>
      <w:pPr>
        <w:spacing w:after="0"/>
        <w:ind w:left="0"/>
        <w:jc w:val="both"/>
      </w:pPr>
      <w:r>
        <w:rPr>
          <w:rFonts w:ascii="Times New Roman"/>
          <w:b w:val="false"/>
          <w:i w:val="false"/>
          <w:color w:val="000000"/>
          <w:sz w:val="28"/>
        </w:rPr>
        <w:t>
      3. Письменные принадлежности:</w:t>
      </w:r>
    </w:p>
    <w:p>
      <w:pPr>
        <w:spacing w:after="0"/>
        <w:ind w:left="0"/>
        <w:jc w:val="both"/>
      </w:pPr>
      <w:r>
        <w:rPr>
          <w:rFonts w:ascii="Times New Roman"/>
          <w:b w:val="false"/>
          <w:i w:val="false"/>
          <w:color w:val="000000"/>
          <w:sz w:val="28"/>
        </w:rPr>
        <w:t>
      1) писчая бумага (без металлических скрепок);</w:t>
      </w:r>
    </w:p>
    <w:p>
      <w:pPr>
        <w:spacing w:after="0"/>
        <w:ind w:left="0"/>
        <w:jc w:val="both"/>
      </w:pPr>
      <w:r>
        <w:rPr>
          <w:rFonts w:ascii="Times New Roman"/>
          <w:b w:val="false"/>
          <w:i w:val="false"/>
          <w:color w:val="000000"/>
          <w:sz w:val="28"/>
        </w:rPr>
        <w:t>
      2) авторучка в пластмассовом корпусе с пастой синего цвета;</w:t>
      </w:r>
    </w:p>
    <w:p>
      <w:pPr>
        <w:spacing w:after="0"/>
        <w:ind w:left="0"/>
        <w:jc w:val="both"/>
      </w:pPr>
      <w:r>
        <w:rPr>
          <w:rFonts w:ascii="Times New Roman"/>
          <w:b w:val="false"/>
          <w:i w:val="false"/>
          <w:color w:val="000000"/>
          <w:sz w:val="28"/>
        </w:rPr>
        <w:t>
      3) карандаш.</w:t>
      </w:r>
    </w:p>
    <w:p>
      <w:pPr>
        <w:spacing w:after="0"/>
        <w:ind w:left="0"/>
        <w:jc w:val="both"/>
      </w:pPr>
      <w:r>
        <w:rPr>
          <w:rFonts w:ascii="Times New Roman"/>
          <w:b w:val="false"/>
          <w:i w:val="false"/>
          <w:color w:val="000000"/>
          <w:sz w:val="28"/>
        </w:rPr>
        <w:t>
      4. Посуда:</w:t>
      </w:r>
    </w:p>
    <w:p>
      <w:pPr>
        <w:spacing w:after="0"/>
        <w:ind w:left="0"/>
        <w:jc w:val="both"/>
      </w:pPr>
      <w:r>
        <w:rPr>
          <w:rFonts w:ascii="Times New Roman"/>
          <w:b w:val="false"/>
          <w:i w:val="false"/>
          <w:color w:val="000000"/>
          <w:sz w:val="28"/>
        </w:rPr>
        <w:t>
      1) пластмассовая тарелка (выдается во время приема пищи);</w:t>
      </w:r>
    </w:p>
    <w:p>
      <w:pPr>
        <w:spacing w:after="0"/>
        <w:ind w:left="0"/>
        <w:jc w:val="both"/>
      </w:pPr>
      <w:r>
        <w:rPr>
          <w:rFonts w:ascii="Times New Roman"/>
          <w:b w:val="false"/>
          <w:i w:val="false"/>
          <w:color w:val="000000"/>
          <w:sz w:val="28"/>
        </w:rPr>
        <w:t>
      2) пластмассовые или деревянные бокал и ложка (находятся в камере).</w:t>
      </w:r>
    </w:p>
    <w:p>
      <w:pPr>
        <w:spacing w:after="0"/>
        <w:ind w:left="0"/>
        <w:jc w:val="both"/>
      </w:pPr>
      <w:r>
        <w:rPr>
          <w:rFonts w:ascii="Times New Roman"/>
          <w:b w:val="false"/>
          <w:i w:val="false"/>
          <w:color w:val="000000"/>
          <w:sz w:val="28"/>
        </w:rPr>
        <w:t>
      5. Иные принадлежности:</w:t>
      </w:r>
    </w:p>
    <w:p>
      <w:pPr>
        <w:spacing w:after="0"/>
        <w:ind w:left="0"/>
        <w:jc w:val="both"/>
      </w:pPr>
      <w:r>
        <w:rPr>
          <w:rFonts w:ascii="Times New Roman"/>
          <w:b w:val="false"/>
          <w:i w:val="false"/>
          <w:color w:val="000000"/>
          <w:sz w:val="28"/>
        </w:rPr>
        <w:t>
      1) нитка с иголкой (выдается старшим по корпусу на определенное время);</w:t>
      </w:r>
    </w:p>
    <w:p>
      <w:pPr>
        <w:spacing w:after="0"/>
        <w:ind w:left="0"/>
        <w:jc w:val="both"/>
      </w:pPr>
      <w:r>
        <w:rPr>
          <w:rFonts w:ascii="Times New Roman"/>
          <w:b w:val="false"/>
          <w:i w:val="false"/>
          <w:color w:val="000000"/>
          <w:sz w:val="28"/>
        </w:rPr>
        <w:t>
      2) личная переписка осужденных;</w:t>
      </w:r>
    </w:p>
    <w:p>
      <w:pPr>
        <w:spacing w:after="0"/>
        <w:ind w:left="0"/>
        <w:jc w:val="both"/>
      </w:pPr>
      <w:r>
        <w:rPr>
          <w:rFonts w:ascii="Times New Roman"/>
          <w:b w:val="false"/>
          <w:i w:val="false"/>
          <w:color w:val="000000"/>
          <w:sz w:val="28"/>
        </w:rPr>
        <w:t>
      3) фотографии родственников;</w:t>
      </w:r>
    </w:p>
    <w:p>
      <w:pPr>
        <w:spacing w:after="0"/>
        <w:ind w:left="0"/>
        <w:jc w:val="both"/>
      </w:pPr>
      <w:r>
        <w:rPr>
          <w:rFonts w:ascii="Times New Roman"/>
          <w:b w:val="false"/>
          <w:i w:val="false"/>
          <w:color w:val="000000"/>
          <w:sz w:val="28"/>
        </w:rPr>
        <w:t>
      4) настольные игры: шахматы, шашки, домино (изготовленные из картона);</w:t>
      </w:r>
    </w:p>
    <w:p>
      <w:pPr>
        <w:spacing w:after="0"/>
        <w:ind w:left="0"/>
        <w:jc w:val="both"/>
      </w:pPr>
      <w:r>
        <w:rPr>
          <w:rFonts w:ascii="Times New Roman"/>
          <w:b w:val="false"/>
          <w:i w:val="false"/>
          <w:color w:val="000000"/>
          <w:sz w:val="28"/>
        </w:rPr>
        <w:t>
      5) администрация учреждения не обеспечивает курительными принадлежностями, а при их наличии у осужденных, они хранятся в ячейке, закрепленной за камерой вблизи прогулочных двориков.</w:t>
      </w:r>
    </w:p>
    <w:p>
      <w:pPr>
        <w:spacing w:after="0"/>
        <w:ind w:left="0"/>
        <w:jc w:val="both"/>
      </w:pPr>
      <w:bookmarkStart w:name="z256" w:id="333"/>
      <w:r>
        <w:rPr>
          <w:rFonts w:ascii="Times New Roman"/>
          <w:b w:val="false"/>
          <w:i w:val="false"/>
          <w:color w:val="000000"/>
          <w:sz w:val="28"/>
        </w:rPr>
        <w:t>
      Приложение 17</w:t>
      </w:r>
    </w:p>
    <w:bookmarkEnd w:id="333"/>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57" w:id="334"/>
    <w:p>
      <w:pPr>
        <w:spacing w:after="0"/>
        <w:ind w:left="0"/>
        <w:jc w:val="both"/>
      </w:pPr>
      <w:r>
        <w:rPr>
          <w:rFonts w:ascii="Times New Roman"/>
          <w:b w:val="false"/>
          <w:i w:val="false"/>
          <w:color w:val="000000"/>
          <w:sz w:val="28"/>
        </w:rPr>
        <w:t xml:space="preserve">
      Форма </w:t>
      </w:r>
    </w:p>
    <w:bookmarkEnd w:id="334"/>
    <w:p>
      <w:pPr>
        <w:spacing w:after="0"/>
        <w:ind w:left="0"/>
        <w:jc w:val="both"/>
      </w:pPr>
      <w:bookmarkStart w:name="z258" w:id="335"/>
      <w:r>
        <w:rPr>
          <w:rFonts w:ascii="Times New Roman"/>
          <w:b w:val="false"/>
          <w:i w:val="false"/>
          <w:color w:val="000000"/>
          <w:sz w:val="28"/>
        </w:rPr>
        <w:t xml:space="preserve">
      </w:t>
      </w:r>
      <w:r>
        <w:rPr>
          <w:rFonts w:ascii="Times New Roman"/>
          <w:b/>
          <w:i w:val="false"/>
          <w:color w:val="000000"/>
          <w:sz w:val="28"/>
        </w:rPr>
        <w:t>СПРАВКА № ____</w:t>
      </w:r>
    </w:p>
    <w:bookmarkEnd w:id="335"/>
    <w:p>
      <w:pPr>
        <w:spacing w:after="0"/>
        <w:ind w:left="0"/>
        <w:jc w:val="both"/>
      </w:pPr>
      <w:r>
        <w:rPr>
          <w:rFonts w:ascii="Times New Roman"/>
          <w:b/>
          <w:i w:val="false"/>
          <w:color w:val="000000"/>
          <w:sz w:val="28"/>
        </w:rPr>
        <w:t>о проживании вне территории учреждения минимальной безопасности</w:t>
      </w:r>
    </w:p>
    <w:p>
      <w:pPr>
        <w:spacing w:after="0"/>
        <w:ind w:left="0"/>
        <w:jc w:val="both"/>
      </w:pPr>
      <w:r>
        <w:rPr>
          <w:rFonts w:ascii="Times New Roman"/>
          <w:b w:val="false"/>
          <w:i w:val="false"/>
          <w:color w:val="000000"/>
          <w:sz w:val="28"/>
        </w:rPr>
        <w:t>
      На первой (лицевой) стороне документа надпись "СПРАВКА"</w:t>
      </w:r>
    </w:p>
    <w:p>
      <w:pPr>
        <w:spacing w:after="0"/>
        <w:ind w:left="0"/>
        <w:jc w:val="both"/>
      </w:pPr>
      <w:r>
        <w:rPr>
          <w:rFonts w:ascii="Times New Roman"/>
          <w:b w:val="false"/>
          <w:i w:val="false"/>
          <w:color w:val="000000"/>
          <w:sz w:val="28"/>
        </w:rPr>
        <w:t>
      Учреждение __________________________________________________________</w:t>
      </w:r>
    </w:p>
    <w:p>
      <w:pPr>
        <w:spacing w:after="0"/>
        <w:ind w:left="0"/>
        <w:jc w:val="both"/>
      </w:pPr>
      <w:r>
        <w:rPr>
          <w:rFonts w:ascii="Times New Roman"/>
          <w:b w:val="false"/>
          <w:i w:val="false"/>
          <w:color w:val="000000"/>
          <w:sz w:val="28"/>
        </w:rPr>
        <w:t>
      (условное наименование)</w:t>
      </w:r>
    </w:p>
    <w:p>
      <w:pPr>
        <w:spacing w:after="0"/>
        <w:ind w:left="0"/>
        <w:jc w:val="both"/>
      </w:pPr>
      <w:r>
        <w:rPr>
          <w:rFonts w:ascii="Times New Roman"/>
          <w:b w:val="false"/>
          <w:i w:val="false"/>
          <w:color w:val="000000"/>
          <w:sz w:val="28"/>
        </w:rPr>
        <w:t>
      Предъявитель сего осужденный (ая) 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состоит на учете в учреждении _______________________________________</w:t>
      </w:r>
    </w:p>
    <w:p>
      <w:pPr>
        <w:spacing w:after="0"/>
        <w:ind w:left="0"/>
        <w:jc w:val="both"/>
      </w:pPr>
      <w:r>
        <w:rPr>
          <w:rFonts w:ascii="Times New Roman"/>
          <w:b w:val="false"/>
          <w:i w:val="false"/>
          <w:color w:val="000000"/>
          <w:sz w:val="28"/>
        </w:rPr>
        <w:t>
      (условное наименование)</w:t>
      </w:r>
    </w:p>
    <w:p>
      <w:pPr>
        <w:spacing w:after="0"/>
        <w:ind w:left="0"/>
        <w:jc w:val="both"/>
      </w:pPr>
      <w:r>
        <w:rPr>
          <w:rFonts w:ascii="Times New Roman"/>
          <w:b w:val="false"/>
          <w:i w:val="false"/>
          <w:color w:val="000000"/>
          <w:sz w:val="28"/>
        </w:rPr>
        <w:t>
      Место для Ему (ей) разрешено проживать по адресу:</w:t>
      </w:r>
    </w:p>
    <w:p>
      <w:pPr>
        <w:spacing w:after="0"/>
        <w:ind w:left="0"/>
        <w:jc w:val="both"/>
      </w:pPr>
      <w:r>
        <w:rPr>
          <w:rFonts w:ascii="Times New Roman"/>
          <w:b w:val="false"/>
          <w:i w:val="false"/>
          <w:color w:val="000000"/>
          <w:sz w:val="28"/>
        </w:rPr>
        <w:t>
      фотокарточки _______________________________________</w:t>
      </w:r>
    </w:p>
    <w:p>
      <w:pPr>
        <w:spacing w:after="0"/>
        <w:ind w:left="0"/>
        <w:jc w:val="both"/>
      </w:pPr>
      <w:r>
        <w:rPr>
          <w:rFonts w:ascii="Times New Roman"/>
          <w:b w:val="false"/>
          <w:i w:val="false"/>
          <w:color w:val="000000"/>
          <w:sz w:val="28"/>
        </w:rPr>
        <w:t>
      3x4 (адрес)</w:t>
      </w:r>
    </w:p>
    <w:p>
      <w:pPr>
        <w:spacing w:after="0"/>
        <w:ind w:left="0"/>
        <w:jc w:val="both"/>
      </w:pPr>
      <w:r>
        <w:rPr>
          <w:rFonts w:ascii="Times New Roman"/>
          <w:b w:val="false"/>
          <w:i w:val="false"/>
          <w:color w:val="000000"/>
          <w:sz w:val="28"/>
        </w:rPr>
        <w:t>
      Место печати _______________ Начальник учреждения__________________</w:t>
      </w:r>
    </w:p>
    <w:p>
      <w:pPr>
        <w:spacing w:after="0"/>
        <w:ind w:left="0"/>
        <w:jc w:val="both"/>
      </w:pPr>
      <w:r>
        <w:rPr>
          <w:rFonts w:ascii="Times New Roman"/>
          <w:b w:val="false"/>
          <w:i w:val="false"/>
          <w:color w:val="000000"/>
          <w:sz w:val="28"/>
        </w:rPr>
        <w:t>
      ____________________________ (звание, фамилия, инициалы, подпись)</w:t>
      </w:r>
    </w:p>
    <w:p>
      <w:pPr>
        <w:spacing w:after="0"/>
        <w:ind w:left="0"/>
        <w:jc w:val="both"/>
      </w:pPr>
      <w:r>
        <w:rPr>
          <w:rFonts w:ascii="Times New Roman"/>
          <w:b w:val="false"/>
          <w:i w:val="false"/>
          <w:color w:val="000000"/>
          <w:sz w:val="28"/>
        </w:rPr>
        <w:t>
      (подпись владельца справки)</w:t>
      </w:r>
    </w:p>
    <w:p>
      <w:pPr>
        <w:spacing w:after="0"/>
        <w:ind w:left="0"/>
        <w:jc w:val="both"/>
      </w:pPr>
      <w:r>
        <w:rPr>
          <w:rFonts w:ascii="Times New Roman"/>
          <w:b w:val="false"/>
          <w:i w:val="false"/>
          <w:color w:val="000000"/>
          <w:sz w:val="28"/>
        </w:rPr>
        <w:t>
      Действительно по "___" ________ 20__ года</w:t>
      </w:r>
    </w:p>
    <w:p>
      <w:pPr>
        <w:spacing w:after="0"/>
        <w:ind w:left="0"/>
        <w:jc w:val="both"/>
      </w:pPr>
      <w:bookmarkStart w:name="z259" w:id="336"/>
      <w:r>
        <w:rPr>
          <w:rFonts w:ascii="Times New Roman"/>
          <w:b w:val="false"/>
          <w:i w:val="false"/>
          <w:color w:val="000000"/>
          <w:sz w:val="28"/>
        </w:rPr>
        <w:t>
      Приложение 18</w:t>
      </w:r>
    </w:p>
    <w:bookmarkEnd w:id="336"/>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распорядка учреждений</w:t>
      </w:r>
    </w:p>
    <w:p>
      <w:pPr>
        <w:spacing w:after="0"/>
        <w:ind w:left="0"/>
        <w:jc w:val="both"/>
      </w:pPr>
      <w:r>
        <w:rPr>
          <w:rFonts w:ascii="Times New Roman"/>
          <w:b w:val="false"/>
          <w:i w:val="false"/>
          <w:color w:val="000000"/>
          <w:sz w:val="28"/>
        </w:rPr>
        <w:t>уголовно-исполнительной системы</w:t>
      </w:r>
    </w:p>
    <w:bookmarkStart w:name="z283" w:id="337"/>
    <w:p>
      <w:pPr>
        <w:spacing w:after="0"/>
        <w:ind w:left="0"/>
        <w:jc w:val="both"/>
      </w:pPr>
      <w:r>
        <w:rPr>
          <w:rFonts w:ascii="Times New Roman"/>
          <w:b w:val="false"/>
          <w:i w:val="false"/>
          <w:color w:val="000000"/>
          <w:sz w:val="28"/>
        </w:rPr>
        <w:t>
      Форма</w:t>
      </w:r>
    </w:p>
    <w:bookmarkEnd w:id="337"/>
    <w:p>
      <w:pPr>
        <w:spacing w:after="0"/>
        <w:ind w:left="0"/>
        <w:jc w:val="both"/>
      </w:pPr>
      <w:bookmarkStart w:name="z284" w:id="338"/>
      <w:r>
        <w:rPr>
          <w:rFonts w:ascii="Times New Roman"/>
          <w:b w:val="false"/>
          <w:i w:val="false"/>
          <w:color w:val="000000"/>
          <w:sz w:val="28"/>
        </w:rPr>
        <w:t xml:space="preserve">
             </w:t>
      </w:r>
      <w:r>
        <w:rPr>
          <w:rFonts w:ascii="Times New Roman"/>
          <w:b/>
          <w:i w:val="false"/>
          <w:color w:val="000000"/>
          <w:sz w:val="28"/>
        </w:rPr>
        <w:t>Постановление о разрешении (продлении) права проживания со своей семьей на</w:t>
      </w:r>
    </w:p>
    <w:bookmarkEnd w:id="3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арендованной или собственной жилой площади на территории </w:t>
      </w:r>
      <w:r>
        <w:rPr>
          <w:rFonts w:ascii="Times New Roman"/>
          <w:b/>
          <w:i w:val="false"/>
          <w:color w:val="000000"/>
          <w:sz w:val="28"/>
        </w:rPr>
        <w:t xml:space="preserve">учреждения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или за ее пределами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18 -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Осужденный (ая)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добросовестно относится к труду и соблюдает все требования режима отбывания наказания и имеет семью.</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143</w:t>
      </w:r>
      <w:r>
        <w:rPr>
          <w:rFonts w:ascii="Times New Roman"/>
          <w:b w:val="false"/>
          <w:i w:val="false"/>
          <w:color w:val="000000"/>
          <w:sz w:val="28"/>
        </w:rPr>
        <w:t xml:space="preserve"> УИК,</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Осужденному (ой)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за добросовестное отношение к труду и примерное поведение разрешить (продлить) право проживания  с семьей по адресу: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 проживания)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Начальник учреждения ___________________________________________________________</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"____" ______________20___года</w:t>
      </w:r>
    </w:p>
    <w:p>
      <w:pPr>
        <w:spacing w:after="0"/>
        <w:ind w:left="0"/>
        <w:jc w:val="both"/>
      </w:pPr>
      <w:r>
        <w:rPr>
          <w:rFonts w:ascii="Times New Roman"/>
          <w:b w:val="false"/>
          <w:i w:val="false"/>
          <w:color w:val="000000"/>
          <w:sz w:val="28"/>
        </w:rPr>
        <w:t>Постановление мне объявлено, порядок проживания вне учреждения разъяснен.</w:t>
      </w:r>
    </w:p>
    <w:p>
      <w:pPr>
        <w:spacing w:after="0"/>
        <w:ind w:left="0"/>
        <w:jc w:val="both"/>
      </w:pPr>
      <w:r>
        <w:rPr>
          <w:rFonts w:ascii="Times New Roman"/>
          <w:b w:val="false"/>
          <w:i w:val="false"/>
          <w:color w:val="000000"/>
          <w:sz w:val="28"/>
        </w:rPr>
        <w:t>Обязуюсь являться для регистрации в учреждение 4 раза в месяц. "____" ____________ 20___года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осужденного (ой)</w:t>
      </w:r>
    </w:p>
    <w:p>
      <w:pPr>
        <w:spacing w:after="0"/>
        <w:ind w:left="0"/>
        <w:jc w:val="both"/>
      </w:pPr>
      <w:bookmarkStart w:name="z262" w:id="339"/>
      <w:r>
        <w:rPr>
          <w:rFonts w:ascii="Times New Roman"/>
          <w:b w:val="false"/>
          <w:i w:val="false"/>
          <w:color w:val="000000"/>
          <w:sz w:val="28"/>
        </w:rPr>
        <w:t>
      Приложение 19</w:t>
      </w:r>
    </w:p>
    <w:bookmarkEnd w:id="339"/>
    <w:p>
      <w:pPr>
        <w:spacing w:after="0"/>
        <w:ind w:left="0"/>
        <w:jc w:val="both"/>
      </w:pPr>
      <w:r>
        <w:rPr>
          <w:rFonts w:ascii="Times New Roman"/>
          <w:b w:val="false"/>
          <w:i w:val="false"/>
          <w:color w:val="000000"/>
          <w:sz w:val="28"/>
        </w:rPr>
        <w:t>к Правилам внутреннего</w:t>
      </w:r>
    </w:p>
    <w:p>
      <w:pPr>
        <w:spacing w:after="0"/>
        <w:ind w:left="0"/>
        <w:jc w:val="both"/>
      </w:pPr>
      <w:r>
        <w:rPr>
          <w:rFonts w:ascii="Times New Roman"/>
          <w:b w:val="false"/>
          <w:i w:val="false"/>
          <w:color w:val="000000"/>
          <w:sz w:val="28"/>
        </w:rPr>
        <w:t xml:space="preserve"> распорядка учреждений</w:t>
      </w:r>
    </w:p>
    <w:p>
      <w:pPr>
        <w:spacing w:after="0"/>
        <w:ind w:left="0"/>
        <w:jc w:val="both"/>
      </w:pPr>
      <w:r>
        <w:rPr>
          <w:rFonts w:ascii="Times New Roman"/>
          <w:b w:val="false"/>
          <w:i w:val="false"/>
          <w:color w:val="000000"/>
          <w:sz w:val="28"/>
        </w:rPr>
        <w:t>уголовно-исполнительной системы</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Постановление об отказе (отмене) права проживать вне учреждения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со своей семье на арендованной или собственной жилой площади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19 - в редакции приказа Министра внутренних дел РК от 18.03.2020 </w:t>
      </w:r>
      <w:r>
        <w:rPr>
          <w:rFonts w:ascii="Times New Roman"/>
          <w:b w:val="false"/>
          <w:i w:val="false"/>
          <w:color w:val="000000"/>
          <w:sz w:val="28"/>
        </w:rPr>
        <w:t>№ 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Осужденный (ая)__________________________________________________________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___________ 20___года</w:t>
      </w:r>
    </w:p>
    <w:p>
      <w:pPr>
        <w:spacing w:after="0"/>
        <w:ind w:left="0"/>
        <w:jc w:val="both"/>
      </w:pPr>
      <w:r>
        <w:rPr>
          <w:rFonts w:ascii="Times New Roman"/>
          <w:b w:val="false"/>
          <w:i w:val="false"/>
          <w:color w:val="000000"/>
          <w:sz w:val="28"/>
        </w:rPr>
        <w:t>допустил (а) ___________________________________________________________________</w:t>
      </w:r>
    </w:p>
    <w:p>
      <w:pPr>
        <w:spacing w:after="0"/>
        <w:ind w:left="0"/>
        <w:jc w:val="both"/>
      </w:pPr>
      <w:r>
        <w:rPr>
          <w:rFonts w:ascii="Times New Roman"/>
          <w:b w:val="false"/>
          <w:i w:val="false"/>
          <w:color w:val="000000"/>
          <w:sz w:val="28"/>
        </w:rPr>
        <w:t xml:space="preserve">                               (излагаются обстоятельства 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характер допущенного нарушения правил поведения, либо причины,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послужившие основанием к лишению права проживания вне учреждения)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131</w:t>
      </w:r>
      <w:r>
        <w:rPr>
          <w:rFonts w:ascii="Times New Roman"/>
          <w:b w:val="false"/>
          <w:i w:val="false"/>
          <w:color w:val="000000"/>
          <w:sz w:val="28"/>
        </w:rPr>
        <w:t xml:space="preserve"> УИК,</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Осужденному (ой) 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отказать (отменить) в праве проживания вне учреждения с "___"_______ 20___ года</w:t>
      </w:r>
    </w:p>
    <w:p>
      <w:pPr>
        <w:spacing w:after="0"/>
        <w:ind w:left="0"/>
        <w:jc w:val="both"/>
      </w:pPr>
      <w:r>
        <w:rPr>
          <w:rFonts w:ascii="Times New Roman"/>
          <w:b w:val="false"/>
          <w:i w:val="false"/>
          <w:color w:val="000000"/>
          <w:sz w:val="28"/>
        </w:rPr>
        <w:t>Начальник учреждения ___________________________________________________________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"____" ______________20___года</w:t>
      </w:r>
    </w:p>
    <w:p>
      <w:pPr>
        <w:spacing w:after="0"/>
        <w:ind w:left="0"/>
        <w:jc w:val="both"/>
      </w:pPr>
      <w:bookmarkStart w:name="z276" w:id="340"/>
      <w:r>
        <w:rPr>
          <w:rFonts w:ascii="Times New Roman"/>
          <w:b w:val="false"/>
          <w:i w:val="false"/>
          <w:color w:val="000000"/>
          <w:sz w:val="28"/>
        </w:rPr>
        <w:t xml:space="preserve">
      Приложение 20 к Правилам </w:t>
      </w:r>
    </w:p>
    <w:bookmarkEnd w:id="340"/>
    <w:p>
      <w:pPr>
        <w:spacing w:after="0"/>
        <w:ind w:left="0"/>
        <w:jc w:val="both"/>
      </w:pPr>
      <w:r>
        <w:rPr>
          <w:rFonts w:ascii="Times New Roman"/>
          <w:b w:val="false"/>
          <w:i w:val="false"/>
          <w:color w:val="000000"/>
          <w:sz w:val="28"/>
        </w:rPr>
        <w:t>внутреннего распорядка</w:t>
      </w:r>
    </w:p>
    <w:p>
      <w:pPr>
        <w:spacing w:after="0"/>
        <w:ind w:left="0"/>
        <w:jc w:val="both"/>
      </w:pPr>
      <w:r>
        <w:rPr>
          <w:rFonts w:ascii="Times New Roman"/>
          <w:b w:val="false"/>
          <w:i w:val="false"/>
          <w:color w:val="000000"/>
          <w:sz w:val="28"/>
        </w:rPr>
        <w:t>учреждений уголовно-</w:t>
      </w:r>
    </w:p>
    <w:p>
      <w:pPr>
        <w:spacing w:after="0"/>
        <w:ind w:left="0"/>
        <w:jc w:val="both"/>
      </w:pPr>
      <w:r>
        <w:rPr>
          <w:rFonts w:ascii="Times New Roman"/>
          <w:b w:val="false"/>
          <w:i w:val="false"/>
          <w:color w:val="000000"/>
          <w:sz w:val="28"/>
        </w:rPr>
        <w:t>исполнительной системы</w:t>
      </w:r>
    </w:p>
    <w:bookmarkStart w:name="z354" w:id="341"/>
    <w:p>
      <w:pPr>
        <w:spacing w:after="0"/>
        <w:ind w:left="0"/>
        <w:jc w:val="both"/>
      </w:pPr>
      <w:r>
        <w:rPr>
          <w:rFonts w:ascii="Times New Roman"/>
          <w:b w:val="false"/>
          <w:i w:val="false"/>
          <w:color w:val="000000"/>
          <w:sz w:val="28"/>
        </w:rPr>
        <w:t>
      Форма</w:t>
      </w:r>
    </w:p>
    <w:bookmarkEnd w:id="341"/>
    <w:bookmarkStart w:name="z355" w:id="342"/>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приема обращений осужденных</w:t>
      </w:r>
    </w:p>
    <w:bookmarkEnd w:id="3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20 в соответствии с приказом Министра внутренних дел РК от 21.05.2019 </w:t>
      </w:r>
      <w:r>
        <w:rPr>
          <w:rFonts w:ascii="Times New Roman"/>
          <w:b w:val="false"/>
          <w:i w:val="false"/>
          <w:color w:val="000000"/>
          <w:sz w:val="28"/>
        </w:rPr>
        <w:t>№ 451</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29.09.2020 </w:t>
      </w:r>
      <w:r>
        <w:rPr>
          <w:rFonts w:ascii="Times New Roman"/>
          <w:b w:val="false"/>
          <w:i w:val="false"/>
          <w:color w:val="000000"/>
          <w:sz w:val="28"/>
        </w:rPr>
        <w:t>№ 652</w:t>
      </w:r>
      <w:r>
        <w:rPr>
          <w:rFonts w:ascii="Times New Roman"/>
          <w:b w:val="false"/>
          <w:i/>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/__/__/__/__/__/__/</w:t>
            </w:r>
          </w:p>
          <w:p>
            <w:pPr>
              <w:spacing w:after="20"/>
              <w:ind w:left="20"/>
              <w:jc w:val="both"/>
            </w:pPr>
            <w:r>
              <w:rPr>
                <w:rFonts w:ascii="Times New Roman"/>
                <w:b w:val="false"/>
                <w:i w:val="false"/>
                <w:color w:val="000000"/>
                <w:sz w:val="20"/>
              </w:rPr>
              <w:t>
Дата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 _________20__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(отрывной талон)</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 _______20___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