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7f7f" w14:textId="a317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наличия жестокого обращения, приведшего к социальной дезадаптации и социальной депривации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22 сентября 2014 года № 630, Министра образования и науки Республики Казахстан от 26 сентября 2014 года № 399 и Министра здравоохранения и социального развития Республики Казахстан от 19 ноября 2014 года № 240. Зарегистрирован в Министерстве юстиции Республики Казахстан 25 декабря 2014 года № 10013. Утратил силу совместным приказом Министра внутренних дел Республики Казахстан от 30 июня 2023 года № 528, Министра здравоохранения Республики Казахстан от 1 июля 2023 года № 123, Заместителя Премьер-Министра - Министра труда и социальной защиты населения Республики Казахстан от 30 июня 2023 года № 271 и Министра просвещения Республики Казахстан от 30 июня 2023 года № 190.</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внутренних дел РК от 30.06.2023 № 528, Министра здравоохранения РК от 01.07.2023 № 123, Заместителя Премьер-Министра - Министра труда и социальной защиты населения РК от 30.06.2023 № 271 и Министра просвещения РК от 30.06.2023 № 190 (вводится в действие с 01.07.2023).</w:t>
      </w:r>
    </w:p>
    <w:bookmarkStart w:name="z3" w:id="0"/>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29 декабря 2008 года "О специальных социальных услугах" </w:t>
      </w:r>
      <w:r>
        <w:rPr>
          <w:rFonts w:ascii="Times New Roman"/>
          <w:b/>
          <w:i w:val="false"/>
          <w:color w:val="000000"/>
          <w:sz w:val="28"/>
        </w:rPr>
        <w:t>ПРИКАЗЫВАЕМ</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Критерии</w:t>
      </w:r>
      <w:r>
        <w:rPr>
          <w:rFonts w:ascii="Times New Roman"/>
          <w:b w:val="false"/>
          <w:i w:val="false"/>
          <w:color w:val="000000"/>
          <w:sz w:val="28"/>
        </w:rPr>
        <w:t xml:space="preserve"> оценки наличия жестокого обращения, приведшего к социальной дезадаптации и социальной депривации.</w:t>
      </w:r>
    </w:p>
    <w:bookmarkEnd w:id="1"/>
    <w:bookmarkStart w:name="z5" w:id="2"/>
    <w:p>
      <w:pPr>
        <w:spacing w:after="0"/>
        <w:ind w:left="0"/>
        <w:jc w:val="both"/>
      </w:pPr>
      <w:r>
        <w:rPr>
          <w:rFonts w:ascii="Times New Roman"/>
          <w:b w:val="false"/>
          <w:i w:val="false"/>
          <w:color w:val="000000"/>
          <w:sz w:val="28"/>
        </w:rPr>
        <w:t xml:space="preserve">
      2. Департаменту криминальной полиции Министерства внутренних дел Республики Казахстан (Баймурзин А.Х.) обеспечить в установленном законом порядке: </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5"/>
    <w:bookmarkStart w:name="z9"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внутренних дел Республики Казахстан Демеуова М.Г.</w:t>
      </w:r>
    </w:p>
    <w:bookmarkEnd w:id="6"/>
    <w:bookmarkStart w:name="z10"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Министр образования и науки </w:t>
            </w:r>
          </w:p>
          <w:bookmarkEnd w:id="8"/>
          <w:bookmarkStart w:name="z12" w:id="9"/>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bookmarkEnd w:id="9"/>
          <w:bookmarkStart w:name="z13" w:id="10"/>
          <w:p>
            <w:pPr>
              <w:spacing w:after="20"/>
              <w:ind w:left="20"/>
              <w:jc w:val="both"/>
            </w:pPr>
            <w:r>
              <w:rPr>
                <w:rFonts w:ascii="Times New Roman"/>
                <w:b w:val="false"/>
                <w:i w:val="false"/>
                <w:color w:val="000000"/>
                <w:sz w:val="20"/>
              </w:rPr>
              <w:t xml:space="preserve">
__________________ </w:t>
            </w:r>
            <w:r>
              <w:rPr>
                <w:rFonts w:ascii="Times New Roman"/>
                <w:b/>
                <w:i w:val="false"/>
                <w:color w:val="000000"/>
                <w:sz w:val="20"/>
              </w:rPr>
              <w:t xml:space="preserve">А. </w:t>
            </w:r>
            <w:r>
              <w:rPr>
                <w:rFonts w:ascii="Times New Roman"/>
                <w:b/>
                <w:i w:val="false"/>
                <w:color w:val="000000"/>
                <w:sz w:val="20"/>
              </w:rPr>
              <w:t>Саринжипов</w:t>
            </w:r>
          </w:p>
          <w:bookmarkEnd w:id="10"/>
          <w:p>
            <w:pPr>
              <w:spacing w:after="20"/>
              <w:ind w:left="20"/>
              <w:jc w:val="both"/>
            </w:pPr>
            <w:r>
              <w:rPr>
                <w:rFonts w:ascii="Times New Roman"/>
                <w:b w:val="false"/>
                <w:i w:val="false"/>
                <w:color w:val="000000"/>
                <w:sz w:val="20"/>
              </w:rPr>
              <w:t xml:space="preserve">
26 сентября 2014 года </w:t>
            </w:r>
          </w:p>
        </w:tc>
        <w:tc>
          <w:tcPr>
            <w:tcW w:w="6150" w:type="dxa"/>
            <w:tcBorders/>
            <w:tcMar>
              <w:top w:w="15" w:type="dxa"/>
              <w:left w:w="15" w:type="dxa"/>
              <w:bottom w:w="15" w:type="dxa"/>
              <w:right w:w="15" w:type="dxa"/>
            </w:tcMar>
            <w:vAlign w:val="center"/>
          </w:tcPr>
          <w:bookmarkStart w:name="z14" w:id="11"/>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Министр здравоохранения </w:t>
            </w:r>
          </w:p>
          <w:bookmarkEnd w:id="11"/>
          <w:bookmarkStart w:name="z15" w:id="12"/>
          <w:p>
            <w:pPr>
              <w:spacing w:after="20"/>
              <w:ind w:left="20"/>
              <w:jc w:val="both"/>
            </w:pPr>
            <w:r>
              <w:rPr>
                <w:rFonts w:ascii="Times New Roman"/>
                <w:b w:val="false"/>
                <w:i w:val="false"/>
                <w:color w:val="000000"/>
                <w:sz w:val="20"/>
              </w:rPr>
              <w:t>
</w:t>
            </w:r>
            <w:r>
              <w:rPr>
                <w:rFonts w:ascii="Times New Roman"/>
                <w:b/>
                <w:i w:val="false"/>
                <w:color w:val="000000"/>
                <w:sz w:val="20"/>
              </w:rPr>
              <w:t>и социального развития</w:t>
            </w:r>
          </w:p>
          <w:bookmarkEnd w:id="12"/>
          <w:bookmarkStart w:name="z16" w:id="13"/>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bookmarkEnd w:id="13"/>
          <w:bookmarkStart w:name="z17" w:id="14"/>
          <w:p>
            <w:pPr>
              <w:spacing w:after="20"/>
              <w:ind w:left="20"/>
              <w:jc w:val="both"/>
            </w:pPr>
            <w:r>
              <w:rPr>
                <w:rFonts w:ascii="Times New Roman"/>
                <w:b w:val="false"/>
                <w:i w:val="false"/>
                <w:color w:val="000000"/>
                <w:sz w:val="20"/>
              </w:rPr>
              <w:t xml:space="preserve">
__________________ </w:t>
            </w:r>
            <w:r>
              <w:rPr>
                <w:rFonts w:ascii="Times New Roman"/>
                <w:b/>
                <w:i w:val="false"/>
                <w:color w:val="000000"/>
                <w:sz w:val="20"/>
              </w:rPr>
              <w:t xml:space="preserve">Т. </w:t>
            </w:r>
            <w:r>
              <w:rPr>
                <w:rFonts w:ascii="Times New Roman"/>
                <w:b/>
                <w:i w:val="false"/>
                <w:color w:val="000000"/>
                <w:sz w:val="20"/>
              </w:rPr>
              <w:t>Дуйсенова</w:t>
            </w:r>
          </w:p>
          <w:bookmarkEnd w:id="14"/>
          <w:p>
            <w:pPr>
              <w:spacing w:after="20"/>
              <w:ind w:left="20"/>
              <w:jc w:val="both"/>
            </w:pPr>
            <w:r>
              <w:rPr>
                <w:rFonts w:ascii="Times New Roman"/>
                <w:b w:val="false"/>
                <w:i w:val="false"/>
                <w:color w:val="000000"/>
                <w:sz w:val="20"/>
              </w:rPr>
              <w:t>
19 ноября 2014 года</w:t>
            </w:r>
          </w:p>
        </w:tc>
      </w:tr>
      <w:tr>
        <w:trPr>
          <w:trHeight w:val="30" w:hRule="atLeast"/>
        </w:trPr>
        <w:tc>
          <w:tcPr>
            <w:tcW w:w="6150" w:type="dxa"/>
            <w:tcBorders/>
            <w:tcMar>
              <w:top w:w="15" w:type="dxa"/>
              <w:left w:w="15" w:type="dxa"/>
              <w:bottom w:w="15" w:type="dxa"/>
              <w:right w:w="15" w:type="dxa"/>
            </w:tcMar>
            <w:vAlign w:val="center"/>
          </w:tcPr>
          <w:bookmarkStart w:name="z18" w:id="15"/>
          <w:p>
            <w:pPr>
              <w:spacing w:after="20"/>
              <w:ind w:left="20"/>
              <w:jc w:val="both"/>
            </w:pPr>
            <w:r>
              <w:rPr>
                <w:rFonts w:ascii="Times New Roman"/>
                <w:b w:val="false"/>
                <w:i w:val="false"/>
                <w:color w:val="000000"/>
                <w:sz w:val="20"/>
              </w:rPr>
              <w:t>
</w:t>
            </w:r>
            <w:r>
              <w:rPr>
                <w:rFonts w:ascii="Times New Roman"/>
                <w:b/>
                <w:i w:val="false"/>
                <w:color w:val="000000"/>
                <w:sz w:val="20"/>
              </w:rPr>
              <w:t>Министр внутренних дел</w:t>
            </w:r>
          </w:p>
          <w:bookmarkEnd w:id="15"/>
          <w:bookmarkStart w:name="z19" w:id="16"/>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Республики Казахстан </w:t>
            </w:r>
          </w:p>
          <w:bookmarkEnd w:id="16"/>
          <w:bookmarkStart w:name="z20" w:id="17"/>
          <w:p>
            <w:pPr>
              <w:spacing w:after="20"/>
              <w:ind w:left="20"/>
              <w:jc w:val="both"/>
            </w:pPr>
            <w:r>
              <w:rPr>
                <w:rFonts w:ascii="Times New Roman"/>
                <w:b w:val="false"/>
                <w:i w:val="false"/>
                <w:color w:val="000000"/>
                <w:sz w:val="20"/>
              </w:rPr>
              <w:t xml:space="preserve">
__________________ </w:t>
            </w:r>
            <w:r>
              <w:rPr>
                <w:rFonts w:ascii="Times New Roman"/>
                <w:b/>
                <w:i w:val="false"/>
                <w:color w:val="000000"/>
                <w:sz w:val="20"/>
              </w:rPr>
              <w:t xml:space="preserve">К. </w:t>
            </w:r>
            <w:r>
              <w:rPr>
                <w:rFonts w:ascii="Times New Roman"/>
                <w:b/>
                <w:i w:val="false"/>
                <w:color w:val="000000"/>
                <w:sz w:val="20"/>
              </w:rPr>
              <w:t>Касымов</w:t>
            </w:r>
          </w:p>
          <w:bookmarkEnd w:id="17"/>
          <w:bookmarkStart w:name="z21" w:id="18"/>
          <w:p>
            <w:pPr>
              <w:spacing w:after="20"/>
              <w:ind w:left="20"/>
              <w:jc w:val="both"/>
            </w:pPr>
            <w:r>
              <w:rPr>
                <w:rFonts w:ascii="Times New Roman"/>
                <w:b w:val="false"/>
                <w:i w:val="false"/>
                <w:color w:val="000000"/>
                <w:sz w:val="20"/>
              </w:rPr>
              <w:t xml:space="preserve">
22 сентября 2014 года </w:t>
            </w:r>
          </w:p>
          <w:bookmarkEnd w:id="18"/>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2014 года № 399,</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ноября 2014 года № 240,</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сентября 2014 года № 630 </w:t>
            </w:r>
          </w:p>
        </w:tc>
      </w:tr>
    </w:tbl>
    <w:bookmarkStart w:name="z28" w:id="19"/>
    <w:p>
      <w:pPr>
        <w:spacing w:after="0"/>
        <w:ind w:left="0"/>
        <w:jc w:val="left"/>
      </w:pPr>
      <w:r>
        <w:rPr>
          <w:rFonts w:ascii="Times New Roman"/>
          <w:b/>
          <w:i w:val="false"/>
          <w:color w:val="000000"/>
        </w:rPr>
        <w:t xml:space="preserve"> Критерии оценки наличия жестокого обращения, приведшего к социальной дезадаптации и социальной депривации</w:t>
      </w:r>
    </w:p>
    <w:bookmarkEnd w:id="19"/>
    <w:p>
      <w:pPr>
        <w:spacing w:after="0"/>
        <w:ind w:left="0"/>
        <w:jc w:val="both"/>
      </w:pPr>
      <w:r>
        <w:rPr>
          <w:rFonts w:ascii="Times New Roman"/>
          <w:b w:val="false"/>
          <w:i w:val="false"/>
          <w:color w:val="ff0000"/>
          <w:sz w:val="28"/>
        </w:rPr>
        <w:t xml:space="preserve">
      Сноска. Критерии оценки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внутренних дел РК от 27.12.2021 № 812, и.о. Министра здравоохранения РК от 27.12.2021 № ҚР ДСМ-135, Министра труда и социальной защиты населения РК от 27.12.2021 № 501 и и.о. Министра образования и науки РК от 27.12.2021 № 611 (вводится в действие со дня его первого официального опубликования).</w:t>
      </w:r>
    </w:p>
    <w:bookmarkStart w:name="z30" w:id="20"/>
    <w:p>
      <w:pPr>
        <w:spacing w:after="0"/>
        <w:ind w:left="0"/>
        <w:jc w:val="left"/>
      </w:pPr>
      <w:r>
        <w:rPr>
          <w:rFonts w:ascii="Times New Roman"/>
          <w:b/>
          <w:i w:val="false"/>
          <w:color w:val="000000"/>
        </w:rPr>
        <w:t xml:space="preserve"> Глава 1. Общие положения</w:t>
      </w:r>
    </w:p>
    <w:bookmarkEnd w:id="20"/>
    <w:bookmarkStart w:name="z31" w:id="21"/>
    <w:p>
      <w:pPr>
        <w:spacing w:after="0"/>
        <w:ind w:left="0"/>
        <w:jc w:val="both"/>
      </w:pPr>
      <w:r>
        <w:rPr>
          <w:rFonts w:ascii="Times New Roman"/>
          <w:b w:val="false"/>
          <w:i w:val="false"/>
          <w:color w:val="000000"/>
          <w:sz w:val="28"/>
        </w:rPr>
        <w:t xml:space="preserve">
      1. Настоящие критерии оценки наличия жестокого обращения, приведшего к социальной дезадаптации и депривации (далее - Критерии),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определяют основания отнесения лиц к пострадавшим от жестокого обращения (далее - Пострадавший), приведшего к социальной дезадаптации и социальной депривации.</w:t>
      </w:r>
    </w:p>
    <w:bookmarkEnd w:id="21"/>
    <w:bookmarkStart w:name="z32" w:id="22"/>
    <w:p>
      <w:pPr>
        <w:spacing w:after="0"/>
        <w:ind w:left="0"/>
        <w:jc w:val="both"/>
      </w:pPr>
      <w:r>
        <w:rPr>
          <w:rFonts w:ascii="Times New Roman"/>
          <w:b w:val="false"/>
          <w:i w:val="false"/>
          <w:color w:val="000000"/>
          <w:sz w:val="28"/>
        </w:rPr>
        <w:t xml:space="preserve">
      2. В настоящих Критериях использованы следующие понятия: </w:t>
      </w:r>
    </w:p>
    <w:bookmarkEnd w:id="22"/>
    <w:bookmarkStart w:name="z33" w:id="23"/>
    <w:p>
      <w:pPr>
        <w:spacing w:after="0"/>
        <w:ind w:left="0"/>
        <w:jc w:val="both"/>
      </w:pPr>
      <w:r>
        <w:rPr>
          <w:rFonts w:ascii="Times New Roman"/>
          <w:b w:val="false"/>
          <w:i w:val="false"/>
          <w:color w:val="000000"/>
          <w:sz w:val="28"/>
        </w:rPr>
        <w:t xml:space="preserve">
      1) жестокое обращение, приведшие к социальной дезадаптации и социальной депривации – действия, совершенные в форме бытового насилия, торговли людьми, в том числе несовершеннолетними, иных видов их эксплуатации, а также похищения людей независимо от наличия факта возбуждения уголовного производства по поводу совершенных действий; </w:t>
      </w:r>
    </w:p>
    <w:bookmarkEnd w:id="23"/>
    <w:bookmarkStart w:name="z34" w:id="24"/>
    <w:p>
      <w:pPr>
        <w:spacing w:after="0"/>
        <w:ind w:left="0"/>
        <w:jc w:val="both"/>
      </w:pPr>
      <w:r>
        <w:rPr>
          <w:rFonts w:ascii="Times New Roman"/>
          <w:b w:val="false"/>
          <w:i w:val="false"/>
          <w:color w:val="000000"/>
          <w:sz w:val="28"/>
        </w:rPr>
        <w:t xml:space="preserve">
      2) пострадавший – физическое лицо, в отношении которого совершено жестокое обращение, приведшее к социальной дезадаптации и социальной депривации, независимо от его формы; </w:t>
      </w:r>
    </w:p>
    <w:bookmarkEnd w:id="24"/>
    <w:bookmarkStart w:name="z35" w:id="25"/>
    <w:p>
      <w:pPr>
        <w:spacing w:after="0"/>
        <w:ind w:left="0"/>
        <w:jc w:val="both"/>
      </w:pPr>
      <w:r>
        <w:rPr>
          <w:rFonts w:ascii="Times New Roman"/>
          <w:b w:val="false"/>
          <w:i w:val="false"/>
          <w:color w:val="000000"/>
          <w:sz w:val="28"/>
        </w:rPr>
        <w:t>
      3) социальная дезадаптация – нарушение взаимодействия личности с социальной средой;</w:t>
      </w:r>
    </w:p>
    <w:bookmarkEnd w:id="25"/>
    <w:bookmarkStart w:name="z36" w:id="26"/>
    <w:p>
      <w:pPr>
        <w:spacing w:after="0"/>
        <w:ind w:left="0"/>
        <w:jc w:val="both"/>
      </w:pPr>
      <w:r>
        <w:rPr>
          <w:rFonts w:ascii="Times New Roman"/>
          <w:b w:val="false"/>
          <w:i w:val="false"/>
          <w:color w:val="000000"/>
          <w:sz w:val="28"/>
        </w:rPr>
        <w:t>
      4) социальная депривация – ограничение и (или) лишение возможности самостоятельного удовлетворения лицом (семьей) основных жизненных потребностей;</w:t>
      </w:r>
    </w:p>
    <w:bookmarkEnd w:id="26"/>
    <w:bookmarkStart w:name="z37" w:id="27"/>
    <w:p>
      <w:pPr>
        <w:spacing w:after="0"/>
        <w:ind w:left="0"/>
        <w:jc w:val="both"/>
      </w:pPr>
      <w:r>
        <w:rPr>
          <w:rFonts w:ascii="Times New Roman"/>
          <w:b w:val="false"/>
          <w:i w:val="false"/>
          <w:color w:val="000000"/>
          <w:sz w:val="28"/>
        </w:rPr>
        <w:t>
      5) идентификация жертвы торговли людьми – отнесение лица к пострадавшим от жестокого обращения, приведшего к социальной дезадаптации и социальной депривации вследствие действий, связанных с торговлей людьми, в том числе несовершеннолетними, иными видами их эксплуатации, а также похищения людей, согласно настоящим Критериям.</w:t>
      </w:r>
    </w:p>
    <w:bookmarkEnd w:id="27"/>
    <w:bookmarkStart w:name="z38" w:id="28"/>
    <w:p>
      <w:pPr>
        <w:spacing w:after="0"/>
        <w:ind w:left="0"/>
        <w:jc w:val="left"/>
      </w:pPr>
      <w:r>
        <w:rPr>
          <w:rFonts w:ascii="Times New Roman"/>
          <w:b/>
          <w:i w:val="false"/>
          <w:color w:val="000000"/>
        </w:rPr>
        <w:t xml:space="preserve"> Глава 2. Оценка наличия жестокого обращения, приведшего к социальной дезадаптации и социальной депривации</w:t>
      </w:r>
    </w:p>
    <w:bookmarkEnd w:id="28"/>
    <w:bookmarkStart w:name="z39" w:id="29"/>
    <w:p>
      <w:pPr>
        <w:spacing w:after="0"/>
        <w:ind w:left="0"/>
        <w:jc w:val="both"/>
      </w:pPr>
      <w:r>
        <w:rPr>
          <w:rFonts w:ascii="Times New Roman"/>
          <w:b w:val="false"/>
          <w:i w:val="false"/>
          <w:color w:val="000000"/>
          <w:sz w:val="28"/>
        </w:rPr>
        <w:t>
      3. Лицо, утверждающее, что оно подвергалось жестокому обращению, приведшему к социальной дезадаптации и социальной депривации, выбирает пол уполномоченного на идентификацию лица и, при необходимости, переводчика.</w:t>
      </w:r>
    </w:p>
    <w:bookmarkEnd w:id="29"/>
    <w:bookmarkStart w:name="z40" w:id="30"/>
    <w:p>
      <w:pPr>
        <w:spacing w:after="0"/>
        <w:ind w:left="0"/>
        <w:jc w:val="both"/>
      </w:pPr>
      <w:r>
        <w:rPr>
          <w:rFonts w:ascii="Times New Roman"/>
          <w:b w:val="false"/>
          <w:i w:val="false"/>
          <w:color w:val="000000"/>
          <w:sz w:val="28"/>
        </w:rPr>
        <w:t xml:space="preserve">
      Идентификация несовершеннолетнего проводится в присутствии законных представителей, а при их отсутствии – близких родственниках и (или) органах опеки и попечительства. </w:t>
      </w:r>
    </w:p>
    <w:bookmarkEnd w:id="30"/>
    <w:bookmarkStart w:name="z41" w:id="31"/>
    <w:p>
      <w:pPr>
        <w:spacing w:after="0"/>
        <w:ind w:left="0"/>
        <w:jc w:val="both"/>
      </w:pPr>
      <w:r>
        <w:rPr>
          <w:rFonts w:ascii="Times New Roman"/>
          <w:b w:val="false"/>
          <w:i w:val="false"/>
          <w:color w:val="000000"/>
          <w:sz w:val="28"/>
        </w:rPr>
        <w:t xml:space="preserve">
      4. При оценке наличия жестокого обращения, приведшего к социальной дезадаптации и социальной депривации при бытовом насилии, действия совершенные в отношении лица, группируются по следующим блокам: </w:t>
      </w:r>
    </w:p>
    <w:bookmarkEnd w:id="31"/>
    <w:bookmarkStart w:name="z42" w:id="32"/>
    <w:p>
      <w:pPr>
        <w:spacing w:after="0"/>
        <w:ind w:left="0"/>
        <w:jc w:val="both"/>
      </w:pPr>
      <w:r>
        <w:rPr>
          <w:rFonts w:ascii="Times New Roman"/>
          <w:b w:val="false"/>
          <w:i w:val="false"/>
          <w:color w:val="000000"/>
          <w:sz w:val="28"/>
        </w:rPr>
        <w:t xml:space="preserve">
      блок 1 - физическое насилие; </w:t>
      </w:r>
    </w:p>
    <w:bookmarkEnd w:id="32"/>
    <w:bookmarkStart w:name="z43" w:id="33"/>
    <w:p>
      <w:pPr>
        <w:spacing w:after="0"/>
        <w:ind w:left="0"/>
        <w:jc w:val="both"/>
      </w:pPr>
      <w:r>
        <w:rPr>
          <w:rFonts w:ascii="Times New Roman"/>
          <w:b w:val="false"/>
          <w:i w:val="false"/>
          <w:color w:val="000000"/>
          <w:sz w:val="28"/>
        </w:rPr>
        <w:t>
      блок 2 - психологическое насилие;</w:t>
      </w:r>
    </w:p>
    <w:bookmarkEnd w:id="33"/>
    <w:bookmarkStart w:name="z44" w:id="34"/>
    <w:p>
      <w:pPr>
        <w:spacing w:after="0"/>
        <w:ind w:left="0"/>
        <w:jc w:val="both"/>
      </w:pPr>
      <w:r>
        <w:rPr>
          <w:rFonts w:ascii="Times New Roman"/>
          <w:b w:val="false"/>
          <w:i w:val="false"/>
          <w:color w:val="000000"/>
          <w:sz w:val="28"/>
        </w:rPr>
        <w:t>
      блок 3 - экономическое насилие;</w:t>
      </w:r>
    </w:p>
    <w:bookmarkEnd w:id="34"/>
    <w:bookmarkStart w:name="z45" w:id="35"/>
    <w:p>
      <w:pPr>
        <w:spacing w:after="0"/>
        <w:ind w:left="0"/>
        <w:jc w:val="both"/>
      </w:pPr>
      <w:r>
        <w:rPr>
          <w:rFonts w:ascii="Times New Roman"/>
          <w:b w:val="false"/>
          <w:i w:val="false"/>
          <w:color w:val="000000"/>
          <w:sz w:val="28"/>
        </w:rPr>
        <w:t>
      блок 4 - сексуальное насилие.</w:t>
      </w:r>
    </w:p>
    <w:bookmarkEnd w:id="35"/>
    <w:bookmarkStart w:name="z46" w:id="36"/>
    <w:p>
      <w:pPr>
        <w:spacing w:after="0"/>
        <w:ind w:left="0"/>
        <w:jc w:val="both"/>
      </w:pPr>
      <w:r>
        <w:rPr>
          <w:rFonts w:ascii="Times New Roman"/>
          <w:b w:val="false"/>
          <w:i w:val="false"/>
          <w:color w:val="000000"/>
          <w:sz w:val="28"/>
        </w:rPr>
        <w:t xml:space="preserve">
      5. При проведении оценки наличия жестокого обращения, по каждому блоку действий присваиваются баллы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 по сумме которых определяется, относится ли лицо к числу пострадавших.</w:t>
      </w:r>
    </w:p>
    <w:bookmarkEnd w:id="36"/>
    <w:bookmarkStart w:name="z47" w:id="37"/>
    <w:p>
      <w:pPr>
        <w:spacing w:after="0"/>
        <w:ind w:left="0"/>
        <w:jc w:val="both"/>
      </w:pPr>
      <w:r>
        <w:rPr>
          <w:rFonts w:ascii="Times New Roman"/>
          <w:b w:val="false"/>
          <w:i w:val="false"/>
          <w:color w:val="000000"/>
          <w:sz w:val="28"/>
        </w:rPr>
        <w:t>
      6. Лицо признается пострадавшим в результате действий, связанных с бытовым насилием, если сумма баллов по одному из блоков составляет 5 и более баллов.</w:t>
      </w:r>
    </w:p>
    <w:bookmarkEnd w:id="37"/>
    <w:bookmarkStart w:name="z48" w:id="38"/>
    <w:p>
      <w:pPr>
        <w:spacing w:after="0"/>
        <w:ind w:left="0"/>
        <w:jc w:val="both"/>
      </w:pPr>
      <w:r>
        <w:rPr>
          <w:rFonts w:ascii="Times New Roman"/>
          <w:b w:val="false"/>
          <w:i w:val="false"/>
          <w:color w:val="000000"/>
          <w:sz w:val="28"/>
        </w:rPr>
        <w:t xml:space="preserve">
      7. При оценке наличия жестокого обращения, приведшего к социальной дезадаптации и социальной депривации при торговле людьми, в том числе несовершеннолетними, иных видов их эксплуатации, а также похищении людей, действия совершенные в отношении лица, группируются по следующим блокам: </w:t>
      </w:r>
    </w:p>
    <w:bookmarkEnd w:id="38"/>
    <w:bookmarkStart w:name="z49" w:id="39"/>
    <w:p>
      <w:pPr>
        <w:spacing w:after="0"/>
        <w:ind w:left="0"/>
        <w:jc w:val="both"/>
      </w:pPr>
      <w:r>
        <w:rPr>
          <w:rFonts w:ascii="Times New Roman"/>
          <w:b w:val="false"/>
          <w:i w:val="false"/>
          <w:color w:val="000000"/>
          <w:sz w:val="28"/>
        </w:rPr>
        <w:t xml:space="preserve">
      блок 1 - цель торговли людьми, в том числе несовершеннолетними, иными видами их эксплуатации, а также похищении людей; </w:t>
      </w:r>
    </w:p>
    <w:bookmarkEnd w:id="39"/>
    <w:bookmarkStart w:name="z50" w:id="40"/>
    <w:p>
      <w:pPr>
        <w:spacing w:after="0"/>
        <w:ind w:left="0"/>
        <w:jc w:val="both"/>
      </w:pPr>
      <w:r>
        <w:rPr>
          <w:rFonts w:ascii="Times New Roman"/>
          <w:b w:val="false"/>
          <w:i w:val="false"/>
          <w:color w:val="000000"/>
          <w:sz w:val="28"/>
        </w:rPr>
        <w:t>
      блок 2 - действия, совершенные в отношении лица;</w:t>
      </w:r>
    </w:p>
    <w:bookmarkEnd w:id="40"/>
    <w:bookmarkStart w:name="z51" w:id="41"/>
    <w:p>
      <w:pPr>
        <w:spacing w:after="0"/>
        <w:ind w:left="0"/>
        <w:jc w:val="both"/>
      </w:pPr>
      <w:r>
        <w:rPr>
          <w:rFonts w:ascii="Times New Roman"/>
          <w:b w:val="false"/>
          <w:i w:val="false"/>
          <w:color w:val="000000"/>
          <w:sz w:val="28"/>
        </w:rPr>
        <w:t>
      блок 3 - средства, использованные в отношении лица;</w:t>
      </w:r>
    </w:p>
    <w:bookmarkEnd w:id="41"/>
    <w:bookmarkStart w:name="z52" w:id="42"/>
    <w:p>
      <w:pPr>
        <w:spacing w:after="0"/>
        <w:ind w:left="0"/>
        <w:jc w:val="both"/>
      </w:pPr>
      <w:r>
        <w:rPr>
          <w:rFonts w:ascii="Times New Roman"/>
          <w:b w:val="false"/>
          <w:i w:val="false"/>
          <w:color w:val="000000"/>
          <w:sz w:val="28"/>
        </w:rPr>
        <w:t xml:space="preserve">
      блок 4 - причиненный вред лицу. </w:t>
      </w:r>
    </w:p>
    <w:bookmarkEnd w:id="42"/>
    <w:bookmarkStart w:name="z53" w:id="43"/>
    <w:p>
      <w:pPr>
        <w:spacing w:after="0"/>
        <w:ind w:left="0"/>
        <w:jc w:val="both"/>
      </w:pPr>
      <w:r>
        <w:rPr>
          <w:rFonts w:ascii="Times New Roman"/>
          <w:b w:val="false"/>
          <w:i w:val="false"/>
          <w:color w:val="000000"/>
          <w:sz w:val="28"/>
        </w:rPr>
        <w:t xml:space="preserve">
      8. При проведении оценки наличия жестокого обращения, по каждому блоку действий присваиваются баллы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 по сумме которых определяется, относится ли лицо к числу пострадавших.</w:t>
      </w:r>
    </w:p>
    <w:bookmarkEnd w:id="43"/>
    <w:bookmarkStart w:name="z54" w:id="44"/>
    <w:p>
      <w:pPr>
        <w:spacing w:after="0"/>
        <w:ind w:left="0"/>
        <w:jc w:val="both"/>
      </w:pPr>
      <w:r>
        <w:rPr>
          <w:rFonts w:ascii="Times New Roman"/>
          <w:b w:val="false"/>
          <w:i w:val="false"/>
          <w:color w:val="000000"/>
          <w:sz w:val="28"/>
        </w:rPr>
        <w:t>
      9. Лицо признается пострадавшим в результате действий, связанных с торговлей людьми, иными видами их эксплуатации, а также похищением людей, если сумма баллов по каждому блоку составляет 5 и более баллов, с общим результатом 20 и более баллов.</w:t>
      </w:r>
    </w:p>
    <w:bookmarkEnd w:id="44"/>
    <w:bookmarkStart w:name="z55" w:id="45"/>
    <w:p>
      <w:pPr>
        <w:spacing w:after="0"/>
        <w:ind w:left="0"/>
        <w:jc w:val="both"/>
      </w:pPr>
      <w:r>
        <w:rPr>
          <w:rFonts w:ascii="Times New Roman"/>
          <w:b w:val="false"/>
          <w:i w:val="false"/>
          <w:color w:val="000000"/>
          <w:sz w:val="28"/>
        </w:rPr>
        <w:t>
      Несовершеннолетнее лицо признается пострадавшим в результате действий, связанных с торговлей несовершеннолетними, иными видами их эксплуатации, а также похищением, если сумма баллов по каждому блоку составляет 5 и более баллов, с общим результатом 15 и более баллов, за исключением блока 3 (средства, использованные в отношении лица).</w:t>
      </w:r>
    </w:p>
    <w:bookmarkEnd w:id="45"/>
    <w:bookmarkStart w:name="z56" w:id="46"/>
    <w:p>
      <w:pPr>
        <w:spacing w:after="0"/>
        <w:ind w:left="0"/>
        <w:jc w:val="both"/>
      </w:pPr>
      <w:r>
        <w:rPr>
          <w:rFonts w:ascii="Times New Roman"/>
          <w:b w:val="false"/>
          <w:i w:val="false"/>
          <w:color w:val="000000"/>
          <w:sz w:val="28"/>
        </w:rPr>
        <w:t xml:space="preserve">
      10. В случае, если по факту торговли людьми, в том числе несовершеннолетними, иных видов их эксплуатации, а также похищения людей начато досудебное расследование и лицо признано потерпевшим, идентификация его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Критериям не требуется.</w:t>
      </w:r>
    </w:p>
    <w:bookmarkEnd w:id="46"/>
    <w:bookmarkStart w:name="z57" w:id="47"/>
    <w:p>
      <w:pPr>
        <w:spacing w:after="0"/>
        <w:ind w:left="0"/>
        <w:jc w:val="both"/>
      </w:pPr>
      <w:r>
        <w:rPr>
          <w:rFonts w:ascii="Times New Roman"/>
          <w:b w:val="false"/>
          <w:i w:val="false"/>
          <w:color w:val="000000"/>
          <w:sz w:val="28"/>
        </w:rPr>
        <w:t xml:space="preserve">
      11. По итогам проведения оценки наличия жестокого обращения составляется отчет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Критериям.</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наличия</w:t>
            </w:r>
            <w:r>
              <w:br/>
            </w:r>
            <w:r>
              <w:rPr>
                <w:rFonts w:ascii="Times New Roman"/>
                <w:b w:val="false"/>
                <w:i w:val="false"/>
                <w:color w:val="000000"/>
                <w:sz w:val="20"/>
              </w:rPr>
              <w:t>жестокого обращения, приведшего</w:t>
            </w:r>
            <w:r>
              <w:br/>
            </w:r>
            <w:r>
              <w:rPr>
                <w:rFonts w:ascii="Times New Roman"/>
                <w:b w:val="false"/>
                <w:i w:val="false"/>
                <w:color w:val="000000"/>
                <w:sz w:val="20"/>
              </w:rPr>
              <w:t>к социальной дезадаптации и</w:t>
            </w:r>
            <w:r>
              <w:br/>
            </w:r>
            <w:r>
              <w:rPr>
                <w:rFonts w:ascii="Times New Roman"/>
                <w:b w:val="false"/>
                <w:i w:val="false"/>
                <w:color w:val="000000"/>
                <w:sz w:val="20"/>
              </w:rPr>
              <w:t>социальной депривации</w:t>
            </w:r>
          </w:p>
        </w:tc>
      </w:tr>
    </w:tbl>
    <w:bookmarkStart w:name="z59" w:id="48"/>
    <w:p>
      <w:pPr>
        <w:spacing w:after="0"/>
        <w:ind w:left="0"/>
        <w:jc w:val="left"/>
      </w:pPr>
      <w:r>
        <w:rPr>
          <w:rFonts w:ascii="Times New Roman"/>
          <w:b/>
          <w:i w:val="false"/>
          <w:color w:val="000000"/>
        </w:rPr>
        <w:t xml:space="preserve"> Присвоение баллов при оценке наличия жестокого обращения, приведшего к социальной дезадаптации и социальной депривации при бытовом насилии</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критериев для оценки наличия жестокого обращения при бытовом насилии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показатели для оценки наличия жестокого обращения при бытовом насилии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побоев или совершение иных насильственных действий, причинивших физическую боль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Нецензурная брань, оскорбительное приставание, унижение, повреждение предметов домашнего обихода и другие действия, выражающие неуважение к гражданам, состоящим с правонарушителем в семейно-бытовых отношениях, нарушающие их спокойствие, совершенные в пределах индивидуального жилого дома или квартиры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Причинение физических или психических страданий путем систематического нанесения побоев или иными насильственными действиями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Умышленное причинение, не опасного для жизни человека и средней тяжести вреда здоровью не повлекшего последствий, но вызвавшее длительное расстройство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w:t>
            </w:r>
          </w:p>
          <w:bookmarkEnd w:id="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Умышленное причинение тяжкого вреда здоровью, опасного для жизни человека или причинение тяжкого вреда повлекшего за собой потерю зрения, речи, слуха или какого-либо органа либо утрату органом его функций, или выразившегося в неизгладимом обезображивании лица, а также причинение иного вреда здоровью, опасного для жизни или вызвавшего расстройство здоровья, либо повлекшее за собой прерывание беременности, психическое расстройство, заболевание наркоманией или токсикоманией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Грубость, издевательства, оскорбление, угроза, шантаж, преследование и другое действие (бездействие), вызывающее отрицательную эмоциональную реакцию человека и душевную боль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Угроза убийством или причинением тяжкого вреда здоровью, а равно иным тяжким насилием над личностью либо уничтожением имущества поджогом, взрывом или иным общеопасным способом при наличии достаточных оснований опасаться приведения этой угрозы в исполнение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Продолжающееся преследование, вынужденная миграция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документов, удостоверяющих личность, устанавливающих право собственности, на совершение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денежных средств, необходимых для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жилья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пищи, необходимой для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одежды, необходимой для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Сексуальное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Изнасилование, то есть половое сношение с применением насилия или с угрозой его применения к пострадавшему или к другим лицам либо с использованием беспомощного состояния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развратных действий без применения насилия в отношении лица, заведомо не достигшего четырнадцатилетнего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Понуждение лица к половому сношению, мужеложству, лесбиянству или совершению иных действий сексуального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к оголению, ощупывание тела, непристойное или унижающее обращение, a также удары по половым органам и воздействие на них предметами, сексуальное посягательство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наличия</w:t>
            </w:r>
            <w:r>
              <w:br/>
            </w:r>
            <w:r>
              <w:rPr>
                <w:rFonts w:ascii="Times New Roman"/>
                <w:b w:val="false"/>
                <w:i w:val="false"/>
                <w:color w:val="000000"/>
                <w:sz w:val="20"/>
              </w:rPr>
              <w:t>жестокого обращения, приведшего</w:t>
            </w:r>
            <w:r>
              <w:br/>
            </w:r>
            <w:r>
              <w:rPr>
                <w:rFonts w:ascii="Times New Roman"/>
                <w:b w:val="false"/>
                <w:i w:val="false"/>
                <w:color w:val="000000"/>
                <w:sz w:val="20"/>
              </w:rPr>
              <w:t>к социальной дезадаптации и</w:t>
            </w:r>
            <w:r>
              <w:br/>
            </w:r>
            <w:r>
              <w:rPr>
                <w:rFonts w:ascii="Times New Roman"/>
                <w:b w:val="false"/>
                <w:i w:val="false"/>
                <w:color w:val="000000"/>
                <w:sz w:val="20"/>
              </w:rPr>
              <w:t>социальной депривации</w:t>
            </w:r>
          </w:p>
        </w:tc>
      </w:tr>
    </w:tbl>
    <w:bookmarkStart w:name="z149" w:id="72"/>
    <w:p>
      <w:pPr>
        <w:spacing w:after="0"/>
        <w:ind w:left="0"/>
        <w:jc w:val="left"/>
      </w:pPr>
      <w:r>
        <w:rPr>
          <w:rFonts w:ascii="Times New Roman"/>
          <w:b/>
          <w:i w:val="false"/>
          <w:color w:val="000000"/>
        </w:rPr>
        <w:t xml:space="preserve"> Присвоение баллов при оценке наличия жестокого обращения, приведшего к социальной дезадаптации и социальной депривации при торговле людьми, в том числе несовершеннолетними, иными видами их эксплуатации, а также похищении людей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критериев для оценки наличия жестокого обращения при торговле людьми, в том числе несовершеннолетними, иными видами их эксплуатации, а также похищении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показатели для оценки наличия жестокого обращения при торговле людьми, в том числе несовершеннолетними, иными видами их эксплуатации, а также похищении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торговли людьми, в том числе несовершеннолетними, иными видами их эксплуатации, а также похищении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сексуальной эксплуатации/ сексуальная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принудительного труда/ принудительный труд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несовершеннолетними детьми с целью незаконного усыновления/удочерения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принуждения к занятию попрошайничеством/ принуждение к занятию попрошайничеством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w:t>
            </w:r>
          </w:p>
          <w:bookmarkEnd w:id="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незаконного изъятия органов и тканей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8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совершенные в отношении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8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Купля-продажа, иные сделки (дарение, мена, обмен, аренда, оставление человека в качестве обеспечения выполнения обязательства по сделке, передача человека в целях получения каких-либо выгод неимущественного характера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8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виновным принудительного труда, то есть любой работы или службы, требуемой от лица путем применения насилия или угрозы его применения, для выполнения которой это лицо не предложило добровольно своих услуг, за исключением случаев, предусмотренных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8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виновным занятия проституцией другим лицом или иных оказываемых им услуг в целях присвоения полученных доходов, а равно принуждение лица к оказанию услуг сексуального характера без преследования виновным цели получения материальной выгоды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8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лица к занятию попрошайничеством, то есть к совершению антиобщественного деяния, связанного с выпрашиванием у других лиц денег и (или) иного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8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действия, связанные с осуществлением виновным полномочий собственника в отношении лица, которое по не зависящим от него причинам не может отказаться от выполнения работ и (или) услуг для виновного и (или) другого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8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Вербовка - достижение согласия пострадавшего на выполнение каких-либо работ или какой-либо деятельности, в том числе противоправной, если это связано с целью его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8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 совершаемые с целью эксплуатации человека умышленные действия по его перемещению из одного места в другое, в том числе в пределах одного и того же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8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 непосредственная передача пострадавшего лицу для его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8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Укрывательство - сокрытие пострадавшего от правоохранительных органов, родственников и других лиц (например, утаивание в специальных помещениях, недопущение выхода за ту или иную территорию, медикаментозное подавление физической или психической активности)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9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 непосредственное получение лица для его эксплуатации или дальнейшей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9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Похищение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9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лишение свободы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9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использованные в отношении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9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насилия, опасного для жизни и здоровья или угроза его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9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оружия или предметов, используемых в качестве оружия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9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Обман или злоупотребление доверием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9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своего служебного положения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9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материальной или иной зависимости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9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психического расстройства или беспомощного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0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сокрытие либо уничтожение документов, удостоверяющих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0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Причиненный вред лицу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02"/>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Нанесены побои или иные насильственные действия, причинившие физическую боль, но не повлекшие последствий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03"/>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Причинены физические или психические страдания в результате систематического нанесения побоев или иных насильственных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0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 не опасный для жизни человека вред здоровью, вызвавший длительное расстройство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0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 опасный для жизни человека вред здоровью, повлекший за собой потерю зрения, речи, слуха или какого-либо органа, либо утрату органом его функций, или выразившийся в неизгладимом обезображивании лица, а также причинен иной вред здоровью, вызвавший расстройство здоровья, либо повлекшее за собой прерывание беременности, психическое расстройство, заболевание наркоманией или токсикоманией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наличия</w:t>
            </w:r>
            <w:r>
              <w:br/>
            </w:r>
            <w:r>
              <w:rPr>
                <w:rFonts w:ascii="Times New Roman"/>
                <w:b w:val="false"/>
                <w:i w:val="false"/>
                <w:color w:val="000000"/>
                <w:sz w:val="20"/>
              </w:rPr>
              <w:t>жестокого обращения, приведшего</w:t>
            </w:r>
            <w:r>
              <w:br/>
            </w:r>
            <w:r>
              <w:rPr>
                <w:rFonts w:ascii="Times New Roman"/>
                <w:b w:val="false"/>
                <w:i w:val="false"/>
                <w:color w:val="000000"/>
                <w:sz w:val="20"/>
              </w:rPr>
              <w:t>к социальной дезадаптации и</w:t>
            </w:r>
            <w:r>
              <w:br/>
            </w:r>
            <w:r>
              <w:rPr>
                <w:rFonts w:ascii="Times New Roman"/>
                <w:b w:val="false"/>
                <w:i w:val="false"/>
                <w:color w:val="000000"/>
                <w:sz w:val="20"/>
              </w:rPr>
              <w:t>социальной депривации</w:t>
            </w:r>
          </w:p>
        </w:tc>
      </w:tr>
    </w:tbl>
    <w:bookmarkStart w:name="z279" w:id="106"/>
    <w:p>
      <w:pPr>
        <w:spacing w:after="0"/>
        <w:ind w:left="0"/>
        <w:jc w:val="left"/>
      </w:pPr>
      <w:r>
        <w:rPr>
          <w:rFonts w:ascii="Times New Roman"/>
          <w:b/>
          <w:i w:val="false"/>
          <w:color w:val="000000"/>
        </w:rPr>
        <w:t xml:space="preserve"> Отчет об оценке наличия жестокого обращения, приведшего к социальной дезадаптации и социальной депривации</w:t>
      </w:r>
    </w:p>
    <w:bookmarkEnd w:id="106"/>
    <w:p>
      <w:pPr>
        <w:spacing w:after="0"/>
        <w:ind w:left="0"/>
        <w:jc w:val="both"/>
      </w:pPr>
      <w:bookmarkStart w:name="z280" w:id="107"/>
      <w:r>
        <w:rPr>
          <w:rFonts w:ascii="Times New Roman"/>
          <w:b w:val="false"/>
          <w:i w:val="false"/>
          <w:color w:val="000000"/>
          <w:sz w:val="28"/>
        </w:rPr>
        <w:t>
      1. Фамилия ___________________________________________</w:t>
      </w:r>
    </w:p>
    <w:bookmarkEnd w:id="107"/>
    <w:p>
      <w:pPr>
        <w:spacing w:after="0"/>
        <w:ind w:left="0"/>
        <w:jc w:val="both"/>
      </w:pPr>
      <w:r>
        <w:rPr>
          <w:rFonts w:ascii="Times New Roman"/>
          <w:b w:val="false"/>
          <w:i w:val="false"/>
          <w:color w:val="000000"/>
          <w:sz w:val="28"/>
        </w:rPr>
        <w:t xml:space="preserve">2. Имя _______________________________________________  </w:t>
      </w:r>
    </w:p>
    <w:p>
      <w:pPr>
        <w:spacing w:after="0"/>
        <w:ind w:left="0"/>
        <w:jc w:val="both"/>
      </w:pPr>
      <w:r>
        <w:rPr>
          <w:rFonts w:ascii="Times New Roman"/>
          <w:b w:val="false"/>
          <w:i w:val="false"/>
          <w:color w:val="000000"/>
          <w:sz w:val="28"/>
        </w:rPr>
        <w:t xml:space="preserve">3. Отчество (при его наличии)___________________________  </w:t>
      </w:r>
    </w:p>
    <w:p>
      <w:pPr>
        <w:spacing w:after="0"/>
        <w:ind w:left="0"/>
        <w:jc w:val="both"/>
      </w:pPr>
      <w:r>
        <w:rPr>
          <w:rFonts w:ascii="Times New Roman"/>
          <w:b w:val="false"/>
          <w:i w:val="false"/>
          <w:color w:val="000000"/>
          <w:sz w:val="28"/>
        </w:rPr>
        <w:t xml:space="preserve">4. Дата и время _______________________________________  </w:t>
      </w:r>
    </w:p>
    <w:p>
      <w:pPr>
        <w:spacing w:after="0"/>
        <w:ind w:left="0"/>
        <w:jc w:val="both"/>
      </w:pPr>
      <w:r>
        <w:rPr>
          <w:rFonts w:ascii="Times New Roman"/>
          <w:b w:val="false"/>
          <w:i w:val="false"/>
          <w:color w:val="000000"/>
          <w:sz w:val="28"/>
        </w:rPr>
        <w:t>5. Место проведения (наименование и адрес учреждения)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6. Обстоятельства (имеющиеся на момент идентификации (например, присутствие</w:t>
      </w:r>
    </w:p>
    <w:p>
      <w:pPr>
        <w:spacing w:after="0"/>
        <w:ind w:left="0"/>
        <w:jc w:val="both"/>
      </w:pPr>
      <w:r>
        <w:rPr>
          <w:rFonts w:ascii="Times New Roman"/>
          <w:b w:val="false"/>
          <w:i w:val="false"/>
          <w:color w:val="000000"/>
          <w:sz w:val="28"/>
        </w:rPr>
        <w:t>сотрудников организаций, сопровождающие) и информация, относящаяся к</w:t>
      </w:r>
    </w:p>
    <w:p>
      <w:pPr>
        <w:spacing w:after="0"/>
        <w:ind w:left="0"/>
        <w:jc w:val="both"/>
      </w:pPr>
      <w:r>
        <w:rPr>
          <w:rFonts w:ascii="Times New Roman"/>
          <w:b w:val="false"/>
          <w:i w:val="false"/>
          <w:color w:val="000000"/>
          <w:sz w:val="28"/>
        </w:rPr>
        <w:t>факту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7. Информация о том, что произошло c пострадавшим на основе его опроса (включая методы</w:t>
      </w:r>
    </w:p>
    <w:p>
      <w:pPr>
        <w:spacing w:after="0"/>
        <w:ind w:left="0"/>
        <w:jc w:val="both"/>
      </w:pPr>
      <w:r>
        <w:rPr>
          <w:rFonts w:ascii="Times New Roman"/>
          <w:b w:val="false"/>
          <w:i w:val="false"/>
          <w:color w:val="000000"/>
          <w:sz w:val="28"/>
        </w:rPr>
        <w:t>предполагаемого жестокого обращения, время  применения предполагаемого жестокого</w:t>
      </w:r>
    </w:p>
    <w:p>
      <w:pPr>
        <w:spacing w:after="0"/>
        <w:ind w:left="0"/>
        <w:jc w:val="both"/>
      </w:pPr>
      <w:r>
        <w:rPr>
          <w:rFonts w:ascii="Times New Roman"/>
          <w:b w:val="false"/>
          <w:i w:val="false"/>
          <w:color w:val="000000"/>
          <w:sz w:val="28"/>
        </w:rPr>
        <w:t>обращения и имеющиеся   жалобы на физическое или психологическое состояние)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8. Фамилия, имя, отчество (при его наличии), подпись уполномоченного на идентификацию</w:t>
      </w:r>
    </w:p>
    <w:p>
      <w:pPr>
        <w:spacing w:after="0"/>
        <w:ind w:left="0"/>
        <w:jc w:val="both"/>
      </w:pPr>
      <w:r>
        <w:rPr>
          <w:rFonts w:ascii="Times New Roman"/>
          <w:b w:val="false"/>
          <w:i w:val="false"/>
          <w:color w:val="000000"/>
          <w:sz w:val="28"/>
        </w:rPr>
        <w:t>лица ________________________________________________________</w:t>
      </w:r>
    </w:p>
    <w:bookmarkStart w:name="z281" w:id="108"/>
    <w:p>
      <w:pPr>
        <w:spacing w:after="0"/>
        <w:ind w:left="0"/>
        <w:jc w:val="both"/>
      </w:pPr>
      <w:r>
        <w:rPr>
          <w:rFonts w:ascii="Times New Roman"/>
          <w:b w:val="false"/>
          <w:i w:val="false"/>
          <w:color w:val="000000"/>
          <w:sz w:val="28"/>
        </w:rPr>
        <w:t>
      Примечание:</w:t>
      </w:r>
    </w:p>
    <w:bookmarkEnd w:id="108"/>
    <w:bookmarkStart w:name="z282" w:id="109"/>
    <w:p>
      <w:pPr>
        <w:spacing w:after="0"/>
        <w:ind w:left="0"/>
        <w:jc w:val="both"/>
      </w:pPr>
      <w:r>
        <w:rPr>
          <w:rFonts w:ascii="Times New Roman"/>
          <w:b w:val="false"/>
          <w:i w:val="false"/>
          <w:color w:val="000000"/>
          <w:sz w:val="28"/>
        </w:rPr>
        <w:t>
      Отчет носит конфиденциальный характер.</w:t>
      </w:r>
    </w:p>
    <w:bookmarkEnd w:id="109"/>
    <w:bookmarkStart w:name="z283" w:id="110"/>
    <w:p>
      <w:pPr>
        <w:spacing w:after="0"/>
        <w:ind w:left="0"/>
        <w:jc w:val="both"/>
      </w:pPr>
      <w:r>
        <w:rPr>
          <w:rFonts w:ascii="Times New Roman"/>
          <w:b w:val="false"/>
          <w:i w:val="false"/>
          <w:color w:val="000000"/>
          <w:sz w:val="28"/>
        </w:rPr>
        <w:t>
      Передается в правоохранительные органы только при наличии письменного запроса и с письменного согласия пострадавшего.</w:t>
      </w:r>
    </w:p>
    <w:bookmarkEnd w:id="110"/>
    <w:bookmarkStart w:name="z284" w:id="111"/>
    <w:p>
      <w:pPr>
        <w:spacing w:after="0"/>
        <w:ind w:left="0"/>
        <w:jc w:val="both"/>
      </w:pPr>
      <w:r>
        <w:rPr>
          <w:rFonts w:ascii="Times New Roman"/>
          <w:b w:val="false"/>
          <w:i w:val="false"/>
          <w:color w:val="000000"/>
          <w:sz w:val="28"/>
        </w:rPr>
        <w:t>
      Уполномоченное на идентификацию лицо сохраняет конфиденциальность всех сведений, которые стали известны при идентификации пострадавшего, и которые будут в распоряжении при исполнении служебных обязанностей.</w:t>
      </w:r>
    </w:p>
    <w:bookmarkEnd w:id="111"/>
    <w:bookmarkStart w:name="z285" w:id="112"/>
    <w:p>
      <w:pPr>
        <w:spacing w:after="0"/>
        <w:ind w:left="0"/>
        <w:jc w:val="both"/>
      </w:pPr>
      <w:r>
        <w:rPr>
          <w:rFonts w:ascii="Times New Roman"/>
          <w:b w:val="false"/>
          <w:i w:val="false"/>
          <w:color w:val="000000"/>
          <w:sz w:val="28"/>
        </w:rPr>
        <w:t>
      Уполномоченному на идентификацию лицу не допускается разглашать и передавать сведения третьей стороне.</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