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7bb2" w14:textId="71b7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городу Актобе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13 января 2014 года № 92. Зарегистрировано Департаментом юстиции Актюбинской области 27 января 2014 года № 3766. Прекратил действие в связи с истечением срока применения – (письмо руководителя аппарата акима города Актобе Актюбинской области от 1 июля 2015 года № 05-13/2503)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Прекратил действие в связи с истечением срока применения – (письмо руководителя аппарата акима города Актобе Актюбинской области от 01.07.2015 № 05-13/2503).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для организации временной занятости безработных,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"Городской отдел занятости и социальных программ" (Буртибаева Н.Х.)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города Актобе" (Избастенова Х.Б.)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Актобе Арынгазиеву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января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обьемы и конкретные условия общественных работ по городу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016"/>
        <w:gridCol w:w="4656"/>
        <w:gridCol w:w="1979"/>
        <w:gridCol w:w="965"/>
        <w:gridCol w:w="965"/>
        <w:gridCol w:w="1009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участников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сел Каргала, Акжар, Ясный, Магаджан, текущее содержание контейнерных площадок, обрезка и окультуривание деревьев, побелка. Уборка территории вдоль трассы, побелка бордюров, уход за газонной травой.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вдоль трассы "Актобе - Мартук".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населенных пунктов Курайлы, Георгиевка, Елек, Россовхоз, 39 разъезд.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Благодарного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 К.Нокина,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Садовое, Пригородное, Беккул баба, Кызылжар, вывоз мусора, погрузка мусора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Саздинского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села. Оказание помощи инвалидам и участникам Великой Отечественной войны, Трудового фронта и пожилым людям.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населенных пунктов: Жанаконыс и Курашасай.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работ по идентификации сельскохозяйственных животных и оказание помощи ветеринарным работникам в обследовании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вдоль трассы.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населения и скота, составлении социальных карт 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степных и лесных пожаров.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Агентства Республики Казахстан по делам государственной службы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координации занятости и социальных программ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центр социальной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уборке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социальных и пенсионных начислений.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юстиции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Актюбинского областного суда Департамента по обеспечению деятельности 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исполнению судебных актов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в жилых домах, выявление, пресечение, предупреждение преступлений, связанных с квартирными кражами и правонарушений.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Сарбазы - охрана общественного порядка в сельских округах и в районе мал базара.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миграционной полиции Управления внутренных дел города Актобе и его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делам обороны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делам обороны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 штук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прокуратура Актюбинского горнизона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правовой статистике и специальным учетам генеральной прокуратуры Республики Казахстан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жилищной инспекции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"Нур Отан" Актюбинский 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школа-интернат для одаренных детей имени М.Кусаинова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