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3de5" w14:textId="0a13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Актобе от 20 декабря 2013 года № 184 "О бюджете города Актобе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20 февраля 2014 года № 214. Зарегистрировано Департаментом юстиции Актюбинской области 6 марта 2014 года № 3796. Срок действия решения –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пунктом 5 статьи 109 Бюджетного Кодекса Республики Казахстан от 4 декабря 2008 года № 95-IV,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"О бюджете города Актобе на 2014 - 2016 годы" от 20 декабря 2013 года № 184 (зарегистрированное в Реестре государственной регистрации нормативных правовых актов за № 3736, опубликованное 21 января 2014 года в газетах "Актобе" и "Актюбинский вестник" № 8-9)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доходы: цифры "35 551 416" заменить цифрами "36 671 300";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поступлениям трансфертов цифры "14 720 273" заменить цифрами "15 840 157";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затраты: цифры "38 826 490" заменить цифрами "41 460 365,3";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(профицит) бюджета цифры "- 3 497 298" заменить цифрами "- 5 011 289,3";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(использование профицита) бюджета цифры "3 497 298" заменить цифрами "5 011 289,3",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цифру "0" заменить цифрами "614,1".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пятом: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"1 936 256" заменить цифрами "1 836 256";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развитие системы водоснабжения и водоотведения в сельских населенных пунктах – 100 000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"909 776" заменить цифрами "1 668 556";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шестом: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"10 000" заменить цифрами "366 938";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восьмом: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"461 149" заменить цифрами "441 149";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девятом: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"30 077" заменить цифрами "50 077";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благоустройство и озеленение населенных пунктов – 4 166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А. Байсеитов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214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 от 20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184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 от 20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078"/>
        <w:gridCol w:w="3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5 701 019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5 701 019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поступающие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650"/>
        <w:gridCol w:w="922"/>
        <w:gridCol w:w="922"/>
        <w:gridCol w:w="6196"/>
        <w:gridCol w:w="29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41 460 365,3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15 378 167,0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16 407 313,0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авариного ветхового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11 101 590,0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обсутройство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4 841 108,0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4 426 172,0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-5 011 289,3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5 011 289,3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1 514 605,4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1 514 605,4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1 514 605,4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1 514 605,4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