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9e17" w14:textId="73d9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21 апреля 2014 года № 1320. Зарегистрировано Департаментом юстиции Актюбинской области 28 апреля 2014 года № 3850. Утратило силу постановлением акимата города Актобе Актюбинской области от 16 февраля 2015 года № 692а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Актобе Актюбинской области от 16.02.2015 </w:t>
      </w:r>
      <w:r>
        <w:rPr>
          <w:rFonts w:ascii="Times New Roman"/>
          <w:b w:val="false"/>
          <w:i w:val="false"/>
          <w:color w:val="000000"/>
          <w:sz w:val="28"/>
        </w:rPr>
        <w:t>№ 692а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Актобе: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автобусов большой и средней вместимости в размере 55 (пятьдесят пять) тенге за одну поездку;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микроавтобусов 60 (шестьдесят) тенге за одну поездку.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Е.Калдыгулова.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Актобе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