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fc1a2" w14:textId="cbfc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образования, культуры и ветеринарии, являющихся гражданскими служащими и работающих в сельских населенных пунктах города Актобе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15 декабря 2014 года № 3823. Зарегистрировано Департаментом юстиции Актюбинской области 29 января 2015 года № 4185. Утратило силу постановлением акимата города Актобе Актюбинской области от 5 ноября 2018 года № 6643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Актобе Актюбинской области от 05.11.2018 № 6643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Актобе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постановления – в редакции постановления акимата города Актобе Актюбинской области от 04.03.2016 </w:t>
      </w:r>
      <w:r>
        <w:rPr>
          <w:rFonts w:ascii="Times New Roman"/>
          <w:b w:val="false"/>
          <w:i w:val="false"/>
          <w:color w:val="ff0000"/>
          <w:sz w:val="28"/>
        </w:rPr>
        <w:t>№ 901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социального обеспечения, образования, культуры и ветеринарии, являющихся гражданскими служащими и работающих в сельских населенных пунктах города Актобе,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Актобе К.Алимова.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8"/>
        <w:gridCol w:w="11892"/>
      </w:tblGrid>
      <w:tr>
        <w:trPr>
          <w:trHeight w:val="30" w:hRule="atLeast"/>
        </w:trPr>
        <w:tc>
          <w:tcPr>
            <w:tcW w:w="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3823 </w:t>
            </w:r>
          </w:p>
          <w:bookmarkEnd w:id="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образования, культуры и ветеринарии являющихся гражданскими служащими и работающих в сельских населенных пунктах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города Актобе Актюбинской области от 04.03.2016 </w:t>
      </w:r>
      <w:r>
        <w:rPr>
          <w:rFonts w:ascii="Times New Roman"/>
          <w:b w:val="false"/>
          <w:i w:val="false"/>
          <w:color w:val="ff0000"/>
          <w:sz w:val="28"/>
        </w:rPr>
        <w:t>№ 901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2"/>
        <w:gridCol w:w="10318"/>
      </w:tblGrid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 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Должности специалистов социального обеспечения: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отделением социальной помощи на дому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социальной работе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по уходу за престарелыми и инвалидами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по уходу за детьми-инвалидами и инвалидами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 по социальной работе 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Должности специалистов образования: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всех специальностей организаций образования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(руководитель, заведующий) общеобразовательной школы, комплекса школа-детский сад, организаций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дошкольной организацией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творческой мастерской (в организациях образования)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физического воспитания (в организациях образования) 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Руководитель, преподаватель-организатор начальной военной подготовки 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директора по научной, учебной, учебно-воспитательной, учебно-методической работе, инновационной, воспитательной работе общеобразовательных школ, организаций начального, основного среднего, общего среднего и дополнительного образования 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учебно-консультативным пунктом 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лагеря (оборонно-спортивного, оздоровительного, школьного, труда и отдыха) 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методист, методист 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библиотекой и библиотекарь 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 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 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логопед 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организатор 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дополнительного образования 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Учитель-дефектолог 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воспитатель, воспитатель (в организациях образования) 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Музыкальный руководитель детской дошкольной организации 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физической культуре, непосредственно занимающийся учебно-производственной, учебно-воспитательной деятельностью 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 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Диетическая сестра 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вожатый, вожатый 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Хореогроф 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 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руководитель 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обслуживающий компьютерные программы 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Помощник воспитателя 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Должности специалистов культуры: 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 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оформитель 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 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руководитель 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 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 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 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по проведению детских массовых мероприятий 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Звукорежиссер 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 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Заведующие филиалов библиотек 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 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культурно досуговой деятельности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подразделением народного творчества и досуговой деятельности 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Методист по вопросам развития народного творчества и досуговой деятельности 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по работе с детьми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Должности специалистов ветеринарии: 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ветеринарного пункта 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Ветеринарные врачи 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Ветеринарные санитары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