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6b28" w14:textId="6dd6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Ульке Благодарного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Благодарного сельского округа города Актобе Актюбинской области от 10 июня 2014 года № 1. Зарегистрировано Департаментом юстиции Актюбинской области 13 июня 2014 года № 3947. Утратило силу решением акима Благодарного сельского округа города Актобе Актюбинской области от 25 декабря 2015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Благодарного сельского округа города Актобе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заместителя главного государственного ветеринарного 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27 мая 2014 года № 5-2/289 аким Благодарного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Ульке Благодарного сельского округа, в связи с выявлением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Благодарного сельского округа города Актобе А.Джумакуловой.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3947"/>
      </w:tblGrid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Благодарного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