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9fa5" w14:textId="e029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24 декабря 2013 года № 126 "О бюджете Айтекебийского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22 октября 2014 года № 183. Зарегистрировано Департаментом юстиции Актюбинской области 03 ноября 2014 года № 4053.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24 декабря 2013 года № 126 "О бюджете Айтекебийского района на 2014-2016 годы" (зарегистрированное в реестре государственной регистрации нормативных правовых актов № 3737, опубликованное 23, 30 января 2014 года в районной газете "Жаналык жаршысы" за №3, №4 следущие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"3 892 165,1" заменить цифрами "3 868 156,2";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неналоговым поступлениям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"75 870,0" заменить цифрами "75 877,1";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"3 242 165,1" заменить цифрами "3 218 149,1";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"4 118 937,3" заменить цифрами "4 097 845,3";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дефицит (профицит)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"-260 729,2" заменить цифрами "- 263 464,1";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финансирование дефицита (использование профицита)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"260 729,2" заменить цифрами "263 464,1";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"48 768,0" заменить цифрами "43 000,0";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"6 080,0" заменить цифрами "5 250,0";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"118 600,0" заменить цифрами "116 800,0";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"2 000,0" заменить цифрами "1 830,0";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"530 534,7" заменить цифрами "515 164,7";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"11 799,0" заменить цифрами "11 721,0";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Соболева Л.И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А.Ермагамбет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от 24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от 22 октября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учереждений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2014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аппараттов акима района в городе, города районного значения,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611"/>
        <w:gridCol w:w="501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123001011(015)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Ушкаттинский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2014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аппараттов акима района в городе, города районного значения,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3778"/>
        <w:gridCol w:w="4179"/>
        <w:gridCol w:w="3780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Ушкаттинский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724"/>
        <w:gridCol w:w="5724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Ушкаттинский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