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b63f" w14:textId="0dab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24 декабря 2014 года № 201. Зарегистрировано Департаментом юстиции Актюбинской области 12 января 2015 года № 4141. Утратило силу решением маслихата Айтекебийского района Актюбинской области от 12 мая 2015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Айтекебийского района Актюбинской области от 12.05.2015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проживания, в сельские населенные пункты Айтекебийского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К.Жанбырбаев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