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d00f" w14:textId="b2cd0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Айкенского сельского округа Айтекебийского района от 28 августа 2013 года № 8 "Об установлении ветеринарного режима с введением ограничительных мероприятий"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Айкенского сельского округа Айтекебийского района Актюбинской области от 13 ноября 2014 года № 25. Зарегистрировано Департаментом юстиции Актюбинской области 05 декабря 2014 года № 4088. Утратило силу решением акима Айкенского сельского округа Айтекебийского района Актюбинской области от 12 мая 2015 года №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Айкенского сельского округа Айтекебийского района Актюбинской области от 12.05.2015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января 2014 года № 165-V "О внесении изменений и дополнений в некоторые законодательные акты Республики Казахстан по вопросам агропромышленного комплекса", аким Айкенского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Айкенского сельского округа Айтекебийского района от 28 августа 2013 года № 8 "Об установлении ветеринарного режима с введением ограничительных мероприятий" (зарегистрированное в Реестре государственной регистрации нормативных правовых актов № 3646, опубликованное 11 сентября 2013 года в районной газете "Жаңалық жаршысы")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"Об установлении ограничительных мероприятий";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Установить ограничительные мероприятия на территории села Теренсай Айкенского сельского округа Айтекебийского района, в связи выявлением заболевания бруцеллез среди крупного рогатого скота";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всему тексту на государственном языке слова "селолық", "селосы" заменить соответственно словами "ауылдық", "ауылы".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Айкенского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Алипбаев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