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cd14" w14:textId="aa1cd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размеров социальной помощи, предоставляемой отдельным категориям нуждающихся граждан, при наступлении трудной жизненной ситуации и об установлении размера социальной помощи участникам и инвалидам Великой Отечественной войны в Алгинском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Алгинского района Актюбинской области от 17 апреля 2014 года № 152. Зарегистрировано Департаментом юстиции Актюбинской области 04 мая 2014 года № 3877. Утратило силу решением маслихата Алгинского района Актюбинской области от 12 февраля 2016 года № 258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Алгинского района Актюбинской области от 12.02.2016 </w:t>
      </w:r>
      <w:r>
        <w:rPr>
          <w:rFonts w:ascii="Times New Roman"/>
          <w:b w:val="false"/>
          <w:i w:val="false"/>
          <w:color w:val="ff0000"/>
          <w:sz w:val="28"/>
        </w:rPr>
        <w:t>№ 258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Алгинский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1.Утвердить предельные размеры социальной помощи при наступлении трудной жизненной ситуации вследствии стихийного бедствия или пожара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участникам и инвалидам Великой Отечественной войны на оплату коммунальных услуг денежную социальную помощь в размере восьми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Кайрушев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17 апреля 2014 года № 152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размеры социальной помощи, предоставляемые отдельным категориям нуждающихся граждан, при наступлении трудной жизненной ситуации: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участникам и инвалидам Великой Отечественной войны, в сумме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Великой Отечественной войны, в сумме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инвалидам Великой Отечественной войны, в сумме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приравненным по льготам и гарантиям к участникам Великой Отечественной войны, в сумме 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достигшим пенсионного возраста - в сумме 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 и лицам, воспитывающим ребенка-инвалида до 18 лет, в сумме 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жертвам политических репрессий, лицам, пострадавшим от политических репрессий - в сумме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многодетным семьям, многодетным матерям в сумме 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детям-сиротам, детям, оставшиеся без попечения родителей, выпускникам детских домов в сумме 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малообеспеченным семьям (гражданам) в сумме 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