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6604" w14:textId="8016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19 августа 2014 года № 330. Зарегистрировано Департаментом юстиции Актюбинской области 4 сентября 2014 года № 4022. Утратило силу постановлением акимата Алгинского района Актюбинской области от 24 мая 2019 года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Алгинского района Актюбинской области от 24.05.2019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совместно с Алгинской районной территориальной избирательной комиссией (по согласованию), перечень мест для размещения агитационных печатных материалов кандидатов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А. Конжар.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Абиляшев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 акимата района № 330 от 19.08.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мест предназначенных для размещения агитационных печатных материалов по Алгинскому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постановлением акимата Алгинского района Актюбинской области от 11.06.2015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9"/>
        <w:gridCol w:w="2066"/>
        <w:gridCol w:w="7275"/>
      </w:tblGrid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Карабулакской средней школы.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Амангелди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Амангельдинской основной школы.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"Аппарата акима Бестамакского сельского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Бестамакской средней школы.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Бескоспинской средней школы.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Маржанбулақ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Маржанбулакской средней школы.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Маржанбулакского дома культуры.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Кайындысай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Акрабской основной школы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Карагандысай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Маржанбулакской начальной школы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средней школы имени А.Байтурсынова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Нурбулак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Шибаевкской средней школы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аппарата акима Каракудыкского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Каракудыкской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фельдшерского пункта.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перед зданием Голубиновской основной школы 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Тиккайын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перед зданием Ивановской основной школы 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 Кукиулы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Дома культуры имем Есет батыра Кокиулы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Школа - сад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Алгинской школы -сад №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Алгинской средней школы №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Алгинской средней школы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Алгинской средней школы №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Детско-юношеской спортивной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Алгинского индустриально-технического колледжа,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Щит перед зданием районного узла почтовой связи АО "Казпочта",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Стенд перед зданием Алгинского дома культуры 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Акайской средней школы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Культабан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Культабанской основной школы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Карахобдинской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сельского дома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аппарата акима Карахобдинского сельского округа.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Ерназарской основной школы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Кумсайской основной школы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Тамдинской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сельского дома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Тамдинского дворового клуба.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Талдысайской основной школы.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Еркин-куш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перед зданием Еркинкушской начальной школы 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аппарата акима Ушкудыкского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Ушкудыкского школа сада.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Жеруйык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Жеруйыкской основной школы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Кайнарского сельского дома культуры.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Токмансай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Томансайской основной школы.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Сарыхобда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аппарата акима Сарыхобдинского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Сарыхобдинской средней школы.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Болгарского школа сада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