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4a3c" w14:textId="54c4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2013 года № 121 "О бюджете Алгинского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октября 2014 года № 169. Зарегистрировано Департаментом юстиции Актюбинской области 29 октября 2014 года № 4051. Утратило силу – решением маслихата Алгинского района Актюбинской области от 24.12.2014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121 «О бюджете Алгинского района на 2014-2016 годы» (зарегистрированное в Реестре государственной регистрации нормативных правовых актов № 3751, опубликованное 28 января 2014 года в районной газете «Жұлдыз-Звезда»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«5 043 977» заменить цифрами «5 057 576,6»;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«1 638 832» заменить цифрами «1 626 443»;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«38 050» заменить цифрами «50 558,5»;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«23 118» заменить цифрами «23 004»;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«3 343 977» заменить цифрами «3 357 571,1»;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«5 025 557,8» заменить цифрами «5 040 259,3»;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«15 434» заменить цифрами «20 990»;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«19 446» заменить цифрами «25 002»;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«- 98 766,8» заменить цифрами «- 105 424,7»;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«98 766,8» заменить цифрами «105 424,7».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«19 446» заменить цифрами «25 002»;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«79 890» заменить цифрами «86 194»;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«19 012» заменить цифрами «32 741»;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«68 087» заменить цифрами «67 970,7»;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«33 593» заменить цифрами «33 199»;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«142 391» заменить цифрами «138 576,9»;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«21 000» заменить цифрами «19 825,5»;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«7 396» заменить цифрами «6 456»;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Р. Еркусимова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Алгинского районного маслихата от 20 октября 2014 года № 169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5057576,6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3357571,1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3357571,1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5040259,3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279355,3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2143687,2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2143687,2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2031949,2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489568,7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поселков, сел, сельских округов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-105424,7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Алгинского районного маслихата от 20 октября 2014 года № 169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городского и сельских округов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14"/>
        <w:gridCol w:w="2326"/>
        <w:gridCol w:w="2459"/>
        <w:gridCol w:w="246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123022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131 929,1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133 910,7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251"/>
        <w:gridCol w:w="4143"/>
        <w:gridCol w:w="310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 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дорог улиц населенных пунктов 123045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12 668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89 133,8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