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e72e" w14:textId="0d2e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Алгинского района Актюбинской области от 24 декабря 2014 года № 11. Зарегистрировано Департаментом юстиции Актюбинской области 19 января 2015 года № 4163. Утратило силу решением акима Алгинского района Актюбинской области от 21 декабря 2015 года № 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Алгинского района Актюбинской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приписки к призывному участку государственного учреждения "Отдел по делам обороны Алгининского района Актюбинской области" граждан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Алгинского района, в период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Начальнику государственного учреждения "Отдел по делам обороны Алгинского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заместителя акима района М. Джалгаспаев.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