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f0d1" w14:textId="d37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мест для осуществления выездной торговли на территории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районнного акимата Актюбинской области от 24 февраля 2014 года № 58. Зарегистрировано Департаментом юстиции Актюбинской области 27 марта 2014 года № 3828. Утратило силу постановлением Байганинского районного акимата Актюбинской области от 27 января 2015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Байганинского районного акимата Актюбинской области от 27.01.2015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«О регулировании торговой деятельности»,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специальные места для осуществления выездной торговли на территории Байганинского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А.Ергалиева.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24" февраля 2014 года № 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 для осуществления выездной торговли на территории Байганинского района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1001"/>
        <w:gridCol w:w="8629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Карауылкельдинскиий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Барак батыра (возле районного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Асау батыра (возле парка 20 лет Независимости РК)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Шанака (рядом с магазином «Дана»)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Орталык (рядом с сельским клубом)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(рядом с сельским медицинском пунктом)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Ардагерлер (рядом с сельским Домом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Карабулак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Жынгылдытогай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Наркеткен (рядом с сельским медицинском пунктом)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дом № 9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Женис (возле магазина "Сағын")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Актан (возле дома №19)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Айрык (возле сельской библиотеки)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Коптогай (возле дома №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(возле дома № 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Мектеп (возле дома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Оймауыт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Мадениет (рядом с сельским Домом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Булак (возле магазина «Асылтас»)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Жагалау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Сарыозек (рядом с сельским медицинском пунктом)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Орталык (рядом с магазином «Наурызбек»)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Орталык (рядом с магазином «Нұрсұлтан»)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Акжар (возле дома №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(возле магазина «Коркем»)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Булактыкол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Жагалау (возле сельского клуба)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