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c5f7" w14:textId="370c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2013 года № 99 "О бюджете Байганинского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7 августа 2014 года № 134. Зарегистрировано Департаментом юстиции Актюбинской области 25 августа 2014 года № 4000. Утратило силу решением маслихата Байганинского района Актюбинской области от 7 июля 2016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Байганинского района Актюбинской области от 07.07.2016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2013 года № 99 "О бюджете Байганинского района на 2014-2016 годы" (зарегистрированное в реестре государственной регистрации нормативных правовых актов под № 3738, опубликованное 23, 30 января 2014 года в газете № 3, 4 "Жем-Сағыз")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"3 665 339" заменить цифрами "3 753 884,5";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"2 646 825" заменить цифрами "2 698 605";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"4 375" заменить цифрами "2 595";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"1 008 339" заменить цифрами "1 046 884,5";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"3 837 424,7" заменить цифрами "3 925 970,2";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"18 077" заменить цифрами "24 479";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"21 983" заменить цифрами "28 385";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бюджета (профицит)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"-190 162,7" заменить цифрами "-196 564,7";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"190 162,7" заменить цифрами "196 534,7";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пунтке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втором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"55 257" заменить цифрами "61 091,5"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3 753 884,5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53"/>
        <w:gridCol w:w="1153"/>
        <w:gridCol w:w="5008"/>
        <w:gridCol w:w="33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3 925 970,2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2 218 572,3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540 977,5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аулах, аульных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-196 564,7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2014год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347"/>
        <w:gridCol w:w="844"/>
        <w:gridCol w:w="844"/>
        <w:gridCol w:w="2341"/>
        <w:gridCol w:w="1465"/>
        <w:gridCol w:w="1466"/>
        <w:gridCol w:w="1466"/>
        <w:gridCol w:w="1466"/>
        <w:gridCol w:w="14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аулах, аульных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340"/>
        <w:gridCol w:w="827"/>
        <w:gridCol w:w="827"/>
        <w:gridCol w:w="2295"/>
        <w:gridCol w:w="1436"/>
        <w:gridCol w:w="1436"/>
        <w:gridCol w:w="1437"/>
        <w:gridCol w:w="1437"/>
        <w:gridCol w:w="1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аулах, аульных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