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9c52" w14:textId="2b09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на период проведения выборов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Байганинского районного акимата Актюбинской области от 29 августа 2014 года № 204. Зарегистрировано Департаментом юстиции Актюбинской области 4 сентября 2014 года № 4023.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Байганинской районной избирательной комиссией (по согласованию) места для размещения агитационных печатных материалов на период проведения выборов,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оснастить определенные места для размещения агитационных материалов стендами, щитами, тумбами.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Ергалиева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Н.Аққұл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избирательной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комиссии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Қ.Аққожа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Байганинского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2014 года №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на период проведения выборов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Байганинского района Актюбинской области от 01.11.2023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округов,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Карауылкелдинский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перед зданием государственного коммунального предприятия "Байганинская районная больница" на праве хозяйственного ведения государственного учреждения "Управление здравоохранения Актюбинской области", улица Асау батыра, №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перед зданием Республиканского государственного учреждения "Байганинское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Казахстан", улица Барак батыра, № 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Кокбулакского сельского клуба, улица Сартобе, №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"Косаральская основная школа" государственного учреждения "Отдел образования Байганинского района Управления образования Актюбинской области", улица Болашак, №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Оймауыт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"Средняя школа имени С.Жиенбаева" государственного учреждения "Отдел образования Байганинского района Управления образования Актюбинской области", улица Билим, №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Жаркамысский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"Жаркамысская средняя школа" государственного учреждения "Отдел образования Байганинского района Управления образования Актюбинской области", улица Байгетобе, №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Актамского медицинского пункта, улица Жагалау,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"Каражарская средняя школа" государственного учреждения "Отдел образования Байганинского района Управления образования Актюбинской области", улица Орталык, № 2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Ебейти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"Копинская средняя школа" государственного учреждения "Отдел образования Байганинского района Управления образования Актюбинской области", улица Жагалау,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Копинского медицинского пункта, улица Актан, № 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Айрыкской модельной сельской библиотеки, улица Айрык, №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Коптогайского медицинского пункта, улица Коптогай № 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"Сагизская средняя школа" государственного учреждения "Отдел образования Байганинского района Управления образования Актюбинской области", улица Жагалау, №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Сартогайский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Алтайской модельной сельской библиотеки, улица Булак, №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Баршакум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Баршакумского сельского клуба, улица Жагалау, №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Шукырши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Шукыршинского медицинского пункта, улица Сарыозек,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Колтабанский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Кораши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"Карабулакская средняя школа" государственного учреждения "Отдел образования Байганинского района Управления образования Актюбинской области", улица Карабулак, №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центрального рынка, улица Ардагерлер, №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Жынгылдытогайского медицинского пункта, улица Наркеткен, №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"Средняя школа имени К.Жазыкова" государственного учреждения "Отдел образования Байганинского района Управления образования Актюбинской области", улица Орталык, № 35 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"Булактыкольская средняя школа" государственного учреждения "Отдел образования Байганинского района Управления образования Актюбинской области", улица Соркол,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Жанатанского сельского клуба, улица Каратас, №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Миялинского сельского клуба, улица Жем, №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Диярского медицинского пункта, улица Мектеп, №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