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3a62" w14:textId="f493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Байганинского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24 декабря 2014 года № 144. Зарегистрировано Департаментом юстиции Актюбинской области 20 января 2015 года № 4171. Утратило силу решением маслихата Байганинского района Актюбинской области от 12 апреля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маслихат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Байганинского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обьемах: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3 495 112,8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2 843 160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2 720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645 732,8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3 735 220,3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38 175,7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6 419,3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(профицит) - 278 283,2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278 283,2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Байганинского районного маслихата Актюбинской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09.06.2015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04.08.2015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2015 год распределение общей суммы поступлений от налогов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 с доходов, облагаемых у источника выплаты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минимальный размер заработной платы – 21 364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- 1982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величина прожиточного минимума для исчисления размеров базовых социальных выплат – 21 364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 в районном бюджете на 2015 год поступление текущих целевых трансфертов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111 397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0 тысяч тенге -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23 663 тысяча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38 928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3 540 тысяч тенге -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4 958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решением Байганинского районного маслихата Актюбинской области от 09.06.2015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 в районном бюджете на 2015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309 760 тысяч тенге -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0 тысяча тенге - на развитие системы водоснабжения и водоотведения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0 тысяч тенге -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22 282 тысячи тенге - на проектирование и (или) строительство, реконструкция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решением Байганинского районного маслихата Актюбинской области от 09.06.2015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на 2015 год поступление текущих целевых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3 524 тысяч тенге - на возмещение владельцам стоимости изымаемых и уничтожаемых больных животных,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4 255 тысяч тенге - 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40 386 тысяч тенге - на обеспечение деятельности районных и городских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13 988 тысяч тенге -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15 605 тысяч – на организацию эксплуатации сетей газификации, находящихся в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решениями Байганинского районного маслихата Актюбинской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09.06.2015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04.08.2015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2015 год поступление текущих целевых трансфертов на развития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решением Байганинского районного маслихата Актюбинской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Байганинского районного маслихата Актюбинской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Байганинского районного маслихата Актюбинской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51 015 тысяч тенге - на проектирование и (или) строительство, реконструкция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Байганинского районного маслихата Актюбинской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Бюджетные кредиты в местные исполнительные органы на реализацию мер социальной поддержки специалистов – 44 595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резерв местного исполнительного органа района на 2015 год в сумме – 3 000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Байганинского районного маслихата Актюбинской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районных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бюджетные программы аппаратов акимов сельских округов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Жұмабай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Байганинского районного маслихата Актюбинской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3 495 112,8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 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-278 283,2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 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 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1187"/>
        <w:gridCol w:w="2883"/>
        <w:gridCol w:w="2883"/>
        <w:gridCol w:w="3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Байганинского районного маслихата Актюбинской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41"/>
        <w:gridCol w:w="1313"/>
        <w:gridCol w:w="1314"/>
        <w:gridCol w:w="3644"/>
        <w:gridCol w:w="2281"/>
        <w:gridCol w:w="2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730"/>
        <w:gridCol w:w="730"/>
        <w:gridCol w:w="730"/>
        <w:gridCol w:w="730"/>
        <w:gridCol w:w="730"/>
        <w:gridCol w:w="1039"/>
        <w:gridCol w:w="730"/>
        <w:gridCol w:w="730"/>
        <w:gridCol w:w="730"/>
        <w:gridCol w:w="730"/>
        <w:gridCol w:w="730"/>
        <w:gridCol w:w="730"/>
        <w:gridCol w:w="730"/>
        <w:gridCol w:w="1041"/>
      </w:tblGrid>
      <w:tr>
        <w:trPr/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