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babe" w14:textId="807b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по Иргизскому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районного Актюбинской области от 28 марта 2014 года № 61. Зарегистрировано Департаментом юстиции Актюбинской области 14 апреля 2014 года № 3841. Утратило силу постановлением акимата Иргизского района Актюбинской области от 30 октября 2020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Иргизского района Актюбинской области от 30.10.2020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по Иргизскому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Н. Кызбергенова.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61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по Иргизскому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арендных домах, применяются следующие показатели: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сметная стоимость 1 дома, построенного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2008 году - 3 378 871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- стоимость строительства 1 квадратного метра жилья,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построенного в 2008 году - 59 345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 - общая площадь жилья - 64,7 кв.м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Т- расчетный срок службы зданий - 100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 - годовая сумма затрат на 1 квадратный метр жилья на эксплуатацию, капитальный и текущий ремонт жилого дома построенного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2008 году - 33 789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- сумма платежей, необходимая на содержание жилого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тенге за 1 квадратный метр в месяц) - 43,52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- размер арендной платы за пользование жилищем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тенге за 1 квадратный метр в месяц) - 92,97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арендных домов, построенных в 2008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Г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/ 12 /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33 789 / 12 / 64,7 = 43,52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Ц / Т / 12 +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59 345 / 100 / 12 + 43,52 = 92,97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сметная стоимость 1 дома, построенного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2009 году - 2 881 945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- стоимость строительства 1 квадратного метра жилья,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построенного в 2009 году - 49 493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 - общая площадь жилья - 64,7 кв.м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- расчетный срок службы зданий - 100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 - годовая сумма затрат на 1 квадратный метр жилья на эксплуатацию, капитальный и текущий ремонт жилого дома построенного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2009 году - 28 819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- сумма платежей, необходимая на содержание жилого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тенге за 1 квадратный метр в месяц) - 37,11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- размер арендной платы за пользование жилищем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тенге за 1 квадратный метр в месяц) - 78,35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арендных домов, построенных в 2009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Г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/ 12 /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28 819 / 12 / 64,7 = 37,11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Ц / Т / 12 +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49 493 / 100 / 12 + 37,11 = 78,35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сметная стоимость 1 дома, построенного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2010 году - 3 612 717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- стоимость строительства 1 квадратного метра жилья,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построенного в 2010 году - 60 135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 - общая площадь жилья - 65,3 кв.м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- расчетный срок службы зданий - 100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 - годовая сумма затрат на 1 квадратный метр жилья на эксплуатацию, капитальный и текущий ремонт жилого дома построенного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2010 году - 36 127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- сумма платежей, необходимая на содержание жилого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тенге за 1 квадратный метр в месяц) - 46,10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- размер арендной платы за пользование жилищем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тенге за 1 квадратный метр в месяц) - 96,21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арендных домов, построенных в 2010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Г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/ 12 /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36 127 / 12 / 65,3 = 46,10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Ц / Т / 12 +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60 135 / 100 / 12 + 46,10 = 96,21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сметная стоимость 1 дома, построенного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2011 году - 4 196 804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- стоимость строительства 1 квадратного метра жилья,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построенного в 2011 году - 57 093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 - общая площадь жилья - 78,2 кв.м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- расчетный срок службы зданий - 100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 - годовая сумма затрат на 1 квадратный метр жилья на эксплуатацию, капитальный и текущий ремонт жилого дома построенного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2011 году - 41 968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- сумма платежей, необходимая на содержание жилого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тенге за 1 квадратный метр в месяц) - 44,72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- размер арендной платы за пользование жилищем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тенге за 1 квадратный метр в месяц) - 92,29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арендных домов, построенных в 2011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Г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/ 12 /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41 968 / 12 / 78,2 = 44,72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Ц / Т / 12 +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57 093 / 100 / 12 + 44,72 = 92,29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сметная стоимость 1 дома, построенного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2012 году - 4 995 908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- стоимость строительства 1 квадратного метра жилья,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построенного в 2012 году - 70 325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 - общая площадь жилья - 74 кв.м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- расчетный срок службы зданий - 100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 - годовая сумма затрат на 1 квадратный метр жилья на эксплуатацию, капитальный и текущий ремонт жилого дома построенного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2012 году - 49 959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 - сумма платежей, необходимая на содержание жилого дома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тенге за 1 квадратный метр в месяц) - 56,26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- размер арендной платы за пользование жилищем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тенге за 1 квадратный метр в месяц) - 114,86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арендных домов, построенных в 2012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Г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/ 12 /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49 959 / 12 / 74 = 56,26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Ц / Т / 12 +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70 325 / 100 / 12 + 56,26 = 114,86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сметная стоимость 1 дома, построенного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2013 году - 5 570 002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- стоимость строительства 1 квадратного метра жилья,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построенного в 2013 году - 76 301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 - общая площадь жилья - 73 кв.м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- расчетный срок службы зданий - 100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 - годовая сумма затрат на 1 квадратный метр жилья на эксплуатацию, капитальный и текущий ремонт жилого дома построенного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2013 году - 55 700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- сумма платежей, необходимая на содержание жилого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тенге за 1 квадратный метр в месяц) - 63,58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размер арендной платы за пользование жилищем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тенге за 1 квадратный метр в месяц) - 127,16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арендных домов, построенных в 2013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Г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/ 12 /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55 700 / 12 / 73 = 63,58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Ц / Т / 12 +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76 301 / 100 / 12 + 63,58 = 127,16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