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05d8" w14:textId="abd0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28 марта 2014 года № 63. Зарегистрировано Департаментом юстиции Актюбинской области 14 апреля 2014 года № 3842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применения - (письмо руководителя аппарата акима Иргизского района Актюбинской области от 13.01.2015 № 04-1/38).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управлений и самоуправлении в Республики Казахстан»,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561-ІV «О воинской службе и статусе военнослужащих»,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2014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«О реализации Указа Президента Республики Казахстан от 14 марта 2014 года № 768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2014 года»,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призыва граждан на срочную воинскую службу в возрасте от восемнадцати до двадцати семи лет, не имеющих права на отсрочку или освобождение от призыва,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коммунальному казенному предприятию «Иргизская центральная районная больница»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«Отдел внутренних дел Иргизского района»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«Иргизский районный отдел по делам обороны» (по согласованию)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Шахину А. и начальника государственного учреждения «Иргизский районный отдел по делам обороны» Касетова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первого официального опубликования и распространяется на правовые отношения возникшие с 1 апреля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